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f92c" w14:textId="39ff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Мақпалкөл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102 218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7 770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94 011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102 629,4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Мақпалкөл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Мақпалкөл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Мақпалкөл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