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5f7d7" w14:textId="945f7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 – 2027 жылдарға арналған Қаракеткен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2024 жылғы 23 желтоқсандағы № 28-12 шешiмi.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жылдан бастап қолданысқа енгізіледі осы шешімнің 4 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Жалағаш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 – 2027 жылдарға арналған Қаракеткен ауылдық округінің бюджеті осы шешімнің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284 449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6 335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278 114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284 713,3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-264,3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264,3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Жалағаш аудандық мәслихатының 09.07.2025 </w:t>
      </w:r>
      <w:r>
        <w:rPr>
          <w:rFonts w:ascii="Times New Roman"/>
          <w:b w:val="false"/>
          <w:i w:val="false"/>
          <w:color w:val="000000"/>
          <w:sz w:val="28"/>
        </w:rPr>
        <w:t>№ 32-13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2025 жылға арналған Қаракеткен ауылдық округінің бюджетін атқару процесінде секвестрлеуге жатпайтын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2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2025 жылға арналған ауылдық округ бюджетіне облыстық бюджеттен қаралған ағымдағы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2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2025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У.Елеусинов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28-12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Қаракеткен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Жалағаш аудандық мәслихатының 09.07.2025 </w:t>
      </w:r>
      <w:r>
        <w:rPr>
          <w:rFonts w:ascii="Times New Roman"/>
          <w:b w:val="false"/>
          <w:i w:val="false"/>
          <w:color w:val="ff0000"/>
          <w:sz w:val="28"/>
        </w:rPr>
        <w:t>№ 32-13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284713,3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28-12 шешіміне 2-қосымша</w:t>
            </w:r>
          </w:p>
        </w:tc>
      </w:tr>
    </w:tbl>
    <w:bookmarkStart w:name="z3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Қаракеткен ауылдық округінің бюджеті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28-12 шешіміне 3-қосымша</w:t>
            </w:r>
          </w:p>
        </w:tc>
      </w:tr>
    </w:tbl>
    <w:bookmarkStart w:name="z4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Қаракеткен ауылдық округінің бюджеті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28-12 шешіміне 4-қосымша</w:t>
            </w:r>
          </w:p>
        </w:tc>
      </w:tr>
    </w:tbl>
    <w:bookmarkStart w:name="z4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Қаракеткен ауылдық округі бюджетінің секвестрлеуге жатпайтын бюджеттік бағдарламаның тізбесі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28-12 шешіміне 5-қосымша </w:t>
            </w:r>
          </w:p>
        </w:tc>
      </w:tr>
    </w:tbl>
    <w:bookmarkStart w:name="z4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ауылдық округ бюджетіне облыстық бюджеттен қаралған ағымдағы нысаналы трансферттер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Қаракеткен және Далдабай ауылдарындағы автомобиль жолдарын (16 көше) күрделі жөндеу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