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f32" w14:textId="072c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Жаңаталап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Жаңаталап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87 925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2 426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85 499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Жаңаталап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Жаңаталап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Жаңаталап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28-11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Жаңаталап ауылдық округі бюджетінің секвестрлеуге жатпайтын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