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753e" w14:textId="40f7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Жаңадария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28-10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Жаңадария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257 970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3 820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254 150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–258 202,1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-232,1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232,1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Жаңадария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 бюджетіне облыстық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Жаңадария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 шешіміне 2-қосымша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Жаңадария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 шешіміне 3-қосымша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Жаңадария ауылдық округінің бюджеті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 шешіміне 4-қосымша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Жаңадария ауылдық округі бюджетінің секвестрлеуге жатпайтын бюджеттік бағдарламаның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28-10 шешіміне 5-қосымша 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бюджетіне облыстық бюджеттен қаралған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Жаңадария ауылындағы Қ.Сәтбаев, Жаңадария, Достық, Мектеп көшелерін күрделі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