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9a6a" w14:textId="5419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Таң ауылдық округінің бюджеті туралы" Жалағаш аудандық мәслихатының 2023 жылғы 25 желтоқсандағы № 12-16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6 желтоқсандағы № 27-13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Таң ауылдық округінің бюджеті туралы" Жалағаш аудандық мәслихатының 2023 жылғы 25 желтоқсандағы № 12-16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Таң ауылдық округінің бюджеті осы шешімнің тиісінше 1, 2,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464 371,4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7 648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–231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456 257,4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465 087,1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-715,7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715,7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715,7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Таң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