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75d" w14:textId="77a8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Таң ауылдық округінің бюджеті туралы" Жалағаш аудандық мәслихатының 2023 жылғы 25 желтоқсандағы № 12-16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Таң ауылдық округінің бюджеті туралы" Жалағаш аудандық мәслихатының 2023 жылғы 25 желтоқсандағы № 12-16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Таң ауылдық округінің бюджеті осы шешімнің тиісінше 1, 2,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458 159,9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7270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450 473,9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458 875,6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