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5cb2" w14:textId="5c75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Жаңадария ауылдық округінің бюджеті туралы" Жалағаш аудандық мәслихатының 2023 жылғы 25 желтоқсандағы № 12-10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19 қыркүйектегі № 24-12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Жаңадария ауылдық округінің бюджеті туралы" Жалағаш аудандық мәслихатының 2023 жылғы 25 желтоқсандағы № 12-10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Жаңадария ауылдық округінің бюджеті осы шешімнің тиісінше 1, 2 және 3-қосымшаларына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60 326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1 928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58 398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60 413,1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87,1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12-10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Жаңадария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