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4c6d" w14:textId="7604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Таң ауылдық округінің бюджеті туралы" Жалағаш аудандық мәслихатының 2023 жылғы 25 желтоқсандағы № 12-16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29 мамырдағы № 20-14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"2024–2026 жылдарға арналған Таң ауылдық округінің бюджеті туралы" Жалағаш аудандық мәслихатының 2023 жылғы 25 желтоқсандағы № 12-16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Таң ауылдық округінің бюджеті осы шешімнің тиісінше 1, 2, және 3-қосымшаларына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105 679,5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5 250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100 198,5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106 395,2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715,7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715,7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№12 -16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Таң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20-14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12-16 шешіміне 5-қосымша 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Таң ауылдық округі бюджетіне аудандық бюджеттен қаралған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елді мекеніндегі Мүсірәлі баба, Орынбай жырау, Қ. Құлманов, Сегізбай би, А. Мықтыбаев, Ж. Жабаев, С. Сейфуллин оң жақ және сол жақ көшелеріне ағымдағы жөндеу жұмыстарына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