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61fa" w14:textId="9f66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Бұқарбай батыр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28-8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Бұқарбай батыр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107 029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13 267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93 762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108 600,4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-1 571,4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1 571,4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1 571,4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Бұқарбай батыр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Бұқарбай батыр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 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Бұқарбай батыр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