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5488" w14:textId="7f45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Аламесек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118 155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10 041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–63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108 051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119 101,3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-946,3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946,3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–946,3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Аламесек ауылдық округінің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Аламесек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