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435" w14:textId="5d47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291 421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4 155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287 266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292 347,2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-926,2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926,2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Аққыр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Аққыр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 бюджетінің секвестрлеуге жатпайтын бюджеттік бағдарламаның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28-5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қаралған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қаралған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қаралған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Ы. Ақмырзаев, Ш. Есов, М. Ахметов Аққыр, Н. Тәспенов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