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bb0" w14:textId="fc5a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134 485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5 930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128 555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135 667,9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-1 182,9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Аққұм ауылдық округінің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Аққұм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