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709c" w14:textId="4a37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Жалағаш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23 желтоқсандағы № 28-3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– 2027 жылдарға арналған Жалағаш кентінің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1 010 665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186 655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3 000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10 110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810 900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1 012 235,9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-1 570,9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1 570,9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1 570,9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 Қызылорда облысы Жалағаш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 бюджетіне облыстық бюджеттен қаралған ағымдағы нысаналы "Ауыл-Ел бесігі" жобасы шеңберінде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Жалағаш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округтердің мемлекеттік тұрғын үй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28-3 шешіміне 2-қосымша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Жалағаш кентінің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28-3 шешіміне 3-қосымша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Жалағаш кентінің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28-3 шешіміне 4-қосымша 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ауылдық округ бюджетіне облыстық бюджеттен қаралған ағымдағы нысаналы "Ауыл-Ел бесігі" жобасы шеңберінде трансферттер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Жалағаш кентіндегі көшелерге күрделі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