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6e8d" w14:textId="e476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23 желтоқсандағы № 28-2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11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Жалағаш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8 514 816,8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2 011 631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27 305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22 300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6 453 580,8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8 551 885,5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92 852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320 458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227 606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-129 920,7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129 920,7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320 458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236 379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45 841,7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04.06.2025 </w:t>
      </w:r>
      <w:r>
        <w:rPr>
          <w:rFonts w:ascii="Times New Roman"/>
          <w:b w:val="false"/>
          <w:i w:val="false"/>
          <w:color w:val="000000"/>
          <w:sz w:val="28"/>
        </w:rPr>
        <w:t>№ 31-5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бюджеттің кірістерінің құрамында ауданға бөлу нормативтері келесі көлемдерде белгіленгені ескерілсін: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"Төлем көзiнен салық салынатын табыстардан ұсталатын жеке табыс салығы" және "Төлем көзiнен салық салынбайтын шетелдік азаматтар табыстарынан ұсталатын жеке табыс салығы" – 50 пайыз;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"Әлеуметтік салық" – 50 пайыз.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Ауданның жергiлiктi атқарушы органының 2025 жылға арналған резервi 41 225 мың теңге көлемінде бекітілсін.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бюджеттік инвестициялық жобалардың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аудандық бюджетке облыстық бюджеттен қаралған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арналған аудандық бюджетке облыстық бюджеттен қаралған нысаналы даму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 жылға арналған аудандық бюджетке республикалық бюджеттен қаралған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 жылға арналған аудандық бюджетке республикалық бюджеттен қаралған нысаналы даму трансферттер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аудандық бюджеттен кент және ауылдық округтер бюджеттеріне берілетін субвенциялар көлемінің тізбесі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 жылға арналған аудандық бюджетті атқару барысында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2025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04.06.2025 </w:t>
      </w:r>
      <w:r>
        <w:rPr>
          <w:rFonts w:ascii="Times New Roman"/>
          <w:b w:val="false"/>
          <w:i w:val="false"/>
          <w:color w:val="ff0000"/>
          <w:sz w:val="28"/>
        </w:rPr>
        <w:t>№ 31-5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8 514 816,8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6 453 580,8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6453020,3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8 551 885,5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2 133 486,7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1 010 392,4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"Данқ" ордендерiмен марапатталған, "Халык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1 374 090,3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-129 920,7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2-қосымша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"Данқ" ордендерiмен марапатталған, "Халык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 және әлеуметтік бағдарламалар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келiсiм-шарттары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3-қосымша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"Данқ" ордендерiмен марапатталған, "Халык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 және әлеуметтік бағдарламалар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келiсiм-шарттары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бюджеттік инвестициялық жобалардың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Жалағаш аудандық мәслихатының 04.06.2025 </w:t>
      </w:r>
      <w:r>
        <w:rPr>
          <w:rFonts w:ascii="Times New Roman"/>
          <w:b w:val="false"/>
          <w:i w:val="false"/>
          <w:color w:val="ff0000"/>
          <w:sz w:val="28"/>
        </w:rPr>
        <w:t>№ 31-5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5-қосымша</w:t>
            </w:r>
          </w:p>
        </w:tc>
      </w:tr>
    </w:tbl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бюджетке облыстық бюджеттен қаралған ағымдағы нысаналы трансферттер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Жалағаш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1 464 526,3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Санаторлы-курорттық емделу қызметін алатын мүгедектігі бар адамдарға ілесіп жүрушілердің шығындарын өтеу үшін әлеуметтік көмекк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 тұрғындары арасында діни ағартушылық жұмыстарын жүргізу" әлеуметтік жобасын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ауданындағы KND-12 "Қызылорда-Жалағаш-Ақсу-Беркімбай қалпе" аралығындағы аудандық маңызы бар кірме автомобиль жолын (2,3 км)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және Далдабай ауылдарындағы автомобиль жолдарын (16 көше)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ауылындағы Қ.Сәтбаев,Жаңадария, Достық, Мектеп көшелерін күрделі жөндеу жұмыстары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елді мекеніндегі Ы.Ақмырзаев, Ш.Есов, М.Ахметов, Аққыр, Н.Тәспенов көшелеріне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бойынша: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көшелерге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М.Шәменов ауылындағы Жамбыл, Ердозелов көшелерінің автомобиль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6-қосымша</w:t>
            </w:r>
          </w:p>
        </w:tc>
      </w:tr>
    </w:tbl>
    <w:bookmarkStart w:name="z6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бюджетке облыстық бюджеттен қаралған нысаналы даму трансферттері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Ескерту.6-қосымша жаңа редакцияда - Қызылорда облысы Жалағаш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53 123,2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ауылында спорттық жаттығу алаңының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"Есет батыр елді мекенінде ауыз су жүйесін жаңғырту және кеңейту"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7-қосымша</w:t>
            </w:r>
          </w:p>
        </w:tc>
      </w:tr>
    </w:tbl>
    <w:bookmarkStart w:name="z7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бюджетке республикалық бюджеттен қаралған ағымдағы нысаналы трансферттер мен несиелер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8-қосымша</w:t>
            </w:r>
          </w:p>
        </w:tc>
      </w:tr>
    </w:tbl>
    <w:bookmarkStart w:name="z7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бюджетке республикалық бюджеттен және Қазақстан Республикасының Ұлттық қорынан қаралған нысаналы даму трансферттері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ның Ұлттық қорынан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бойынша: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ауылдық округіндегі көшелерде автомобиль жолын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9-қосымша</w:t>
            </w:r>
          </w:p>
        </w:tc>
      </w:tr>
    </w:tbl>
    <w:bookmarkStart w:name="z7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2025-2027 жылдарға арналған аудандық бюджеттен кент, ауылдық округтер бюджеттеріне берілетін субвенциялар көлемінің тізбесі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М.Шаменов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10-қосымша</w:t>
            </w:r>
          </w:p>
        </w:tc>
      </w:tr>
    </w:tbl>
    <w:bookmarkStart w:name="z8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 бюджетін атқару барысында секвестрлеуге жатпайтын аудандық бюджеттік бағдарламалардың тізбесі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