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dfc" w14:textId="586a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Аққыр ауылдық округінің бюджеті туралы" Жалағаш аудандық мәслихатының 2023 жылғы 25 желтоқсандағы № 12-5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Аққыр ауылдық округінің бюджеті туралы" Жалағаш аудандық мәслихатының 2023 жылғы 25 желтоқсандағы № 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Аққыр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107 457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107 942,7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-485,7мың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485,7мың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