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4036c" w14:textId="13403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 – 2026 жылдарға арналған Аққұм ауылдық округінің бюджеті туралы" Жалағаш аудандық мәслихатының 2023 жылғы 25 желтоқсандағы № 12-4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2024 жылғы 6 желтоқсандағы № 27-2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 – 2026 жылдарға арналған Аққұм ауылдық округінің бюджеті туралы" Жалағаш аудандық мәслихатының 2023 жылғы 25 желтоқсандағы № 12-4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 – 2026 жылдарға арналған Аққұм ауылдық округінің бюджеті осы шешімнің тиісінше 1, 2, 3 және 4-қосымшаларына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414 472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6301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407 883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415 073,6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-601,6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–601,6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601,6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12-4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Аққұм ауылдық округінің бюджеті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–Ел бесігі" жобасы шеңберінде ауылдық елді мекендердегі әлеуметтік және инженерлік инфрақұрылым бойынша іс-шаралар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