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7d48" w14:textId="36b7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ауданында жолаушылар мен багажды автомобильмен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06 желтоқсандағы № 268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ауданында жолаушылар мен багажды автомобильмен тұрақты тасымалдау тарифтеріосы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Жалағаш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04 қыркүйектегі № 23-1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 У.Елеусинов 04 қыркүйек 2024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№268 қаулысына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жолаушылар мен багажды автомобильмен тұрақты тасымалдау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багажды автомобильмен тұрақты тасымалдау маршруттары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бағасы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Жалағаш аудандық жұмыспен қамту және әлеуметтік бағдарламалар бөлімінің "Жалағаш аудандық отбасын қолдау орталығы" коммуналдық мемлекеттік мекемесі – "Қызылорда облысының денсаулық сақтау басқармасының "Жалағаш аудандық ауруханасы" шаруашылық жүргізу құқығындағы коммуналдық мемлекеттік кәсіпорны (аудандық емхана)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Жалағаш аудандық жұмыспен қамту және әлеуметтік бағдарламалар бөлімінің "Жалағаш аудандық отбасын қолдау орталығы" коммуналдық мемлекеттік мекемесі – "Қызылорда облысының денсаулық сақтау басқармасының "Жалағаш аудандық ауруханасы" шаруашылық жүргізу құқығындағы коммуналдық мемлекеттік кәсіпорны (аудандық аурухана)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