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ac42" w14:textId="5c8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Аққыр ауылдық округінің бюджеті туралы" Жалағаш аудандық мәслихатының 2023 жылғы 25 желтоқсандағы №12-5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Аққыр ауылдық округінің бюджеті туралы" Жалағаш аудандық мәслихатының 2023 жылғы 25 желтоқсандағы № 12-5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Аққыр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107 091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3341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100 000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107576,7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-485,7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485,7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