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aeff5d" w14:textId="daef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 – 2026 жылдарға арналған Аққұм ауылдық округінің бюджеті туралы" Жалағаш аудандық мәслихатының 2023 жылғы 25 желтоқсандағы №12-4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2024 жылғы 19 қыркүйектегі № 24-6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 – 2026 жылдарға арналған Аққұм ауылдық округінің бюджеті туралы" Жалағаш аудандық мәслихатының 2023 жылғы 25 желтоқсандағы № 12-4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 – 2026 жылдарға арналған Аққұм ауылдық округінің бюджеті осы шешімнің тиісінше 1, 2, 3 және 4-қосымшаларына сәйкес, оның ішінде 2024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413 372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5201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243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407 883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413 973,6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-601,6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601,6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601,6 мың теңге.".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У.Елеусинов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19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24-6 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12-4 шешіміне 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Аққұм ауылдық округінің бюджеті 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407883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413973,6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Ведомостволық бағыныстағы мемлекеттік мекемелердің және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 –Ел бесігі" жобасы шеңберінде ауылдық елді мекендердегі әлеуметтік және инженерлік инфрақұрылым бойынша іс-шаралар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