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44952d" w14:textId="244952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"2024 – 2026 жылдарға арналған Аққыр ауылдық округінің бюджеті туралы" Жалағаш аудандық мәслихатының 2023 жылғы 25 желтоқсандағы № 12-5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Жалағаш аудандық мәслихатының 2024 жылғы 29 мамырдағы № 20-3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Жалағаш аудандық мәслихаты ШЕШІМ ҚАБЫЛДАДЫ: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"2024 – 2026 жылдарға арналған Аққыр ауылдық округінің бюджеті туралы" Жалағаш аудандық мәслихатының 2023 жылғы 25 желтоқсандағы №12-5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2024 – 2026 жылдарға арналған Аққыр ауылдық округінің бюджеті осы шешімнің тиісінше 1, 2, 3 және 4-қосымшаларына сәйкес, оның ішінде 2024 жылға мынадай көлемдерде бекітілсін: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106 292 мың теңге, оның ішінде: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cалықтық түсімдер – 2 918 мың теңге;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3 714 мың теңге;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99 660 мың теңге;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106 777,7 мың теңге;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-485,7 мың теңге;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485,7 мың теңге;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485,7 мың теңге.".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2024 жылғы 1 қаңтардан бастап қолданысқа енгізіледі.</w:t>
      </w:r>
    </w:p>
    <w:bookmarkEnd w:id="1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Жалағаш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У.Елеусинов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Жалағаш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29 мамырдағы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20-3 шешіміне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Жалағаш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12-5 шешіміне 1-қосымша</w:t>
            </w:r>
          </w:p>
        </w:tc>
      </w:tr>
    </w:tbl>
    <w:bookmarkStart w:name="z34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Аққыр ауылдық округінің бюджеті 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Кірістер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106292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кұралдарына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99660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жоғарғы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99660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99660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106777,7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52037,7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52037,7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46423,7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Ведомостволық бағыныстағы мемлекеттік мекемелердің және ұйымдардың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сырқаты ауыр адамдарды дәрігерлік көмек көрсететін ең жақын денсаулық сақтау ұйымына дейін жеткізуді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Елді мекендерді абаттандыру мен көгалдандыру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ақпараттык кеңістік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Басқалар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-485,7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