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9a9" w14:textId="60e7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маңыздағы автомобиль жолдарының тізбесін бекіту туралы" Қызылорда облысы Жалағаш ауданы әкімдігінің 2015 жылғы 24 тамыздағы № 177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10 қыркүйектегі №191 қаулысы.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Қызылорда облысы Жалағаш ауданы әкімдігінің 06.12.2024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бастап қолданысқа енгізіледі)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маңыздағы автомобиль жолдарының тізбесін бекіту туралы"Қызылорда облысы Жалағаш ауданы әкімдігінің 2015жылғы24тамыздағы №177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тіркеутізілімінде №5137 болып тіркелген) мынадай өзгеріс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жолаушылар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басқармасы"коммуналдық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Самара-Шымкент-Мәдениет-Т.Жүргенов-Жаңаталап-Аққыр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батыр-Жаңадария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Самара-Шымкент-Жосалы-Жалағаш-М.Шәменов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Қызылорда-Жалағаш-Ақсу-Беркімбай кәлпе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Жосалы-Жалағаш-М.Шәменов-Түмен 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мекенінен ипподромға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Жаңақоныс-Таң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