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23e3" w14:textId="5ee2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Жосалы кентінің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Жосалы кенті әкімінің 2024 жылғы 8 ақпандағы № 1820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Жосалы кенті тұрғындарының пікірін ескере отырып және облыстық ономастика комиссиясының 2023 жылғы 21 желтоқсандағы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Жосалы кентінің Теміржол көшесінің 2-қатары Тебеген Қожаназаров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Жосалы кенті әкімінің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Б.Жылтыров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