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462a" w14:textId="a354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Қармақшы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246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6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Қармақшы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109 938,7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4 575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542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104 796,7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110 056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-117,3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117,3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Қармақшы ауылдық округінің бюджетіне берілетін бюджеттік субвенция көлемі 84 882 мың теңге мөлшерінде белгіленгені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2024 жылы аудандық бюджеттен бөлінген мақсатты трансферттердің пайдаланылмаған (толық пайдаланылмаған) 0,1 мың теңгені аудандық бюджетке қайтару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Қармақшы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Қармақшы ауылдық округінің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Қармақшы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Қармақшы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№246 шешіміне 2-қосымша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Қармақшы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№246 шешіміне 3-қосымша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Қармақшы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№246 шешіміне 4-қосымша</w:t>
            </w:r>
          </w:p>
        </w:tc>
      </w:tr>
    </w:tbl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Қармақшы ауылдық округінің бюджетінде республикалық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Қызылтам ауылдық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№246 шешіміне 5-қосымша</w:t>
            </w:r>
          </w:p>
        </w:tc>
      </w:tr>
    </w:tbl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Қармақшы ауылдық округінің бюджетінде облыстық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Қармақшы ауылында орталық алаңына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№246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Қармақшы ауылдық округінің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округіне қарасты аумақтағы Тоқта мен Нәзікбай маңынан сумен қамтамасыз ету үшін ұңғыма қазу жұмысына жоба-сметалық құжаттама әзірлеуге және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округіндегі Жұмағұл каналын құжаттандыруға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ауылындағы көшелерді құжаттандыруға (Сейфуллин, Абай, Жеңіс көшелері)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