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6d24" w14:textId="1ba6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Т.Көмекбаев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26 желтоқсандағы № 245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Т.Көмекбаев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81 003,6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6 070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74 933,6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81 589,9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-586,3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586,3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586,3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Т.Көмекбаев ауылдық округінің бюджетіне берілетін бюджеттік субвенция көлемі 72 759 мың теңге мөлшерінде белгіленгені ескерілсін.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Т.Көмекбаев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2024 жылы аудандық бюджеттен бөлінген мақсатты трансферттердің пайдаланылмаған (толық пайдаланылмаған) 0,7 мың теңгені аудандық бюджетке қайтару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2025 жылға арналған Т.Көмекбаев ауылдық округінің бюджетінде аудандық бюджет есебінен қаралған нысаналы трансферттер 5-қосымшасына сәйкес бекітілсін.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3-2-тармақпен толықтырылды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Т.Көмекбаев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№245 шешіміне 2-қосымша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Т.Көмекбаев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№245 шешіміне 3-қосымша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Т.Көмекбаев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№245 шешіміне 4-қосымша</w:t>
            </w:r>
          </w:p>
        </w:tc>
      </w:tr>
    </w:tbl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Т.Көмекбаев ауылдық округінің бюджетінде республикалық бюджет есебінен қаралған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клуб үйіне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№245 шешіміне 5-қосымша</w:t>
            </w:r>
          </w:p>
        </w:tc>
      </w:tr>
    </w:tbl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2025 жылға арналған Т.Көмекбаев ауылдық округінің бюджетінде аудандық бюджет есебінен қаралған нысаналы трансферттер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округі, Абай Құнанбаев көшесін орташа жөндеуден өткізу үшін жоба-сметалық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