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ae02" w14:textId="5d9a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Қуандария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Қуандария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102 544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98 883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102 690,2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Қуандария ауылдық округінің бюджетіне берілетін бюджеттік субвенция көлемі 82 919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Қуандария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Қуандария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Қуандария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3-қосымша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Қуандария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4-қосымша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ауылының Қуаңдария, Жеңістің 40 жылдығы көшелеріне күрделі жөндеуге және Гагарин көшесін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 әкімі аппаратының материалдық техникалық базасын нығатуға (1 дана ноутбук, 1 дана генератор сатып алу)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клубына ЛЭД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округінде орналасқан Қуандария көшесін жарықтандыру жұмысына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 көшесін орташа жөндеу жұмыстарына жоба-сметалық құжаттама әзірлеп, сараптамадан өткізуге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спорт алаңының жаңынан Воркаут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көшелерге (Қуандария, Гагарин, Мырзақұлов, Жеңістің 40 жылдығы) жер актісін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