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3949" w14:textId="38d3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241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431 696 мың теңге, оның ішінде: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6 290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425 016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431 696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Ақжар ауылдық округінің бюджетіне берілетін бюджеттік субвенция көлемі 90 349 мың теңге мөлшерінде белгіленгені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Ақжар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Ақжар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Ақжар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2 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3 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4-қосымша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5-қосымша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облыстық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6-қосымша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Ораз ахун көшесі бойындағы спорт алаңын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аппаратының материалдық техникалық базасын нығатуға (2 дана компьютер жиынтығы, 2 дана принтер 3/1, 1 дана ноутбук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көшесіне құрылыс жұмыстарының және материалдарының сапасын зерттеу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К.Рүстембеков, А. Иманов, А. Бөлегенов көшелеріне жаңа құрылыс жүргізуге жобалық-сметалық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