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4f804" w14:textId="b24f8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Ақтөбе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2024 жылғы 26 желтоқсандағы № 240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5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Қызылорда облысы Қармақшы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Ақтөбе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182 830,7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13 267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174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5,7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169 384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183 601,3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-770,6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770,6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770,6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Қармақшы аудандық мәслихатының 17.06.2025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аудандық бюджеттен Ақтөбе ауылдық округінің бюджетіне берілетін бюджеттік субвенция көлемі 79 355 мың теңге мөлшерінде белгіленгені ескерілсін.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Ақтөбе ауылдық округінің бюджетінде республикалық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жылға арналған Ақтөбе ауылдық округінің бюджетінде аудандық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2024 жылы аудандық бюджеттен бөлінген мақсатты трансферттердің пайдаланылмаған (толық пайдаланылмаған) 0,1 мың теңгені аудандық бюджетке қайтару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Қызылорда облысы Қармақшы аудандық мәслихатының 17.06.2025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Ақтөбе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Қармақшы аудандық мәслихатының 17.06.2025 </w:t>
      </w:r>
      <w:r>
        <w:rPr>
          <w:rFonts w:ascii="Times New Roman"/>
          <w:b w:val="false"/>
          <w:i w:val="false"/>
          <w:color w:val="ff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пайдалнылмаған) нысаналы трансферттер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№240 шешіміне 2-қосымша</w:t>
            </w:r>
          </w:p>
        </w:tc>
      </w:tr>
    </w:tbl>
    <w:bookmarkStart w:name="z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Ақтөбе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№240 шешіміне 3-қосымша</w:t>
            </w:r>
          </w:p>
        </w:tc>
      </w:tr>
    </w:tbl>
    <w:bookmarkStart w:name="z4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Ақтөбе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№240 шешіміне 4-қосымша</w:t>
            </w:r>
          </w:p>
        </w:tc>
      </w:tr>
    </w:tbl>
    <w:bookmarkStart w:name="z4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Ақтөбе ауылдық округінің бюджетінде республикалық бюджет есебінен қаралған нысаналы трансферттер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 әкімінің аппаратына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округінің клубына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№240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Ақтөбе ауылдық округінің бюджетінде аудандық бюджет есебінен қаралған нысаналы трансферттер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Қызылорда облысы Қармақшы аудандық мәслихатының 17.06.2025 </w:t>
      </w:r>
      <w:r>
        <w:rPr>
          <w:rFonts w:ascii="Times New Roman"/>
          <w:b w:val="false"/>
          <w:i w:val="false"/>
          <w:color w:val="ff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89 754,0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клубына ауыл халқына түрлі мәдени шараларды өткізуге байланысты ЛЕД экран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Ақтөбе ауылдық клубына музыкалық құрал-жабдықтар жиынтығын сатып алуға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ауылындағы Ы.Сейтенов көшесіне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28 042,9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ауылындағы Ы.Алтынсарин көшесін орташа жөндеу жұмыстарына жоба-сметалық құжаттама әзірлеу және сараптама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ауылындағы Кеңсе көшесін орташа жөндеу жұмыстарына жоба-сметалық құжаттама әзірлеу және сараптама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ауылындағы Сералиев көшесін орташа жөндеу жұмыстарына жоба-сметалық құжаттама құжаттама әзірлеу және сараптама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ауылындағы Н.Сералиев көшесіне жаяу жүргіншілер жолын орналастыру жұмысына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45 705,6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ауылындағы Сейтенов көшесін орташа жөндеу нысанының жұмыстар мен материалдар сапасына сараптама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ауылынын бас маманы мемлекеттік әкімшілік қызметіне алғаш кірген мемлекеттік қызметшілер үшін үш апталық қайта даярлау курсының іс-сапар шығындарына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