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c428" w14:textId="fcbc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Жаңажол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26 желтоқсандағы № 238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5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95 358 мың теңге, оның ішінде: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9 610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85 748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95 928,3 мың теңге;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Жаңажол ауылдық округінің бюджетіне берілетін бюджеттік субвенция көлемі 85 080 мың теңге мөлшерінде белгіленгені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Жаңажол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Жаңажол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№238 шешіміне 2-қосымша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Жаңажол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№238 шешіміне 3-қосымша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Жаңажол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№238 шешіміне 4-қосымша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бюджетінде республикалық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округінің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№238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бюджетінде аудандық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Дүр Оңғар ауылындағы Қ.Бексебаев көшесінің жарықтандыру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автокөлікке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