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4bbb5" w14:textId="504bb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Иіркөл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аудандық мәслихатының 2024 жылғы 26 желтоқсандағы № 237 шешiмi.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жылдан бастап қолданысқа енгізіледі осы шешімнің 5 тармағымен.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кодексі" Қазақстан Республикасы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облысы Қармақшы аудандық мәслихаты 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Иіркөл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95 067 мың теңге, оның ішінде: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4 100 мың теңге;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90 967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95 258,5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-191,5 мың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191,5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191,5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Қармақшы аудандық мәслихатының 17.06.2025 </w:t>
      </w:r>
      <w:r>
        <w:rPr>
          <w:rFonts w:ascii="Times New Roman"/>
          <w:b w:val="false"/>
          <w:i w:val="false"/>
          <w:color w:val="000000"/>
          <w:sz w:val="28"/>
        </w:rPr>
        <w:t>№ 291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аудандық бюджеттен Иіркөл ауылдық округінің бюджетіне берілетін бюджеттік субвенция көлемі 65 106 мың теңге мөлшерінде белгіленгені ескерілсін.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2025 жылға арналған Иіркөл ауылдық округінің бюджетінде республикалық бюджет есебінен қаралған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2025 жылға арналған Иіркөл ауылдық округінің бюджетінде аудандық бюджет есебінен қаралған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5-қосымшасына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2025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Қармақшы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№237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Иіркөл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Қармақшы аудандық мәслихатының 17.06.2025 </w:t>
      </w:r>
      <w:r>
        <w:rPr>
          <w:rFonts w:ascii="Times New Roman"/>
          <w:b w:val="false"/>
          <w:i w:val="false"/>
          <w:color w:val="ff0000"/>
          <w:sz w:val="28"/>
        </w:rPr>
        <w:t>№ 291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№237 шешіміне 2-қосымша</w:t>
            </w:r>
          </w:p>
        </w:tc>
      </w:tr>
    </w:tbl>
    <w:bookmarkStart w:name="z3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Иіркөл ауылдық округінің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№237 шешіміне 3-қосымша</w:t>
            </w:r>
          </w:p>
        </w:tc>
      </w:tr>
    </w:tbl>
    <w:bookmarkStart w:name="z4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Иіркөл ауылдық округінің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№237 шешіміне 4-қосымша</w:t>
            </w:r>
          </w:p>
        </w:tc>
      </w:tr>
    </w:tbl>
    <w:bookmarkStart w:name="z4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Иіркөл ауылдық округінің бюджетінде республикалық бюджет есебінен қаралған нысаналы трансферттер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Иіркөл ауылдық округі әкімінің аппаратына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Иіркөл ауылдық клуб үйіне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№237 шешіміне 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Иіркөл ауылдық округінің бюджетінде аудандық бюджет есебінен қаралған нысаналы трансферттер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5-қосымша жаңа редакцияда - Қызылорда облысы Қармақшы аудандық мәслихатының 17.06.2025 </w:t>
      </w:r>
      <w:r>
        <w:rPr>
          <w:rFonts w:ascii="Times New Roman"/>
          <w:b w:val="false"/>
          <w:i w:val="false"/>
          <w:color w:val="ff0000"/>
          <w:sz w:val="28"/>
        </w:rPr>
        <w:t>№ 291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25 703,0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Иіркөл ауылдық округіндегі Қазақстан көшесін жарықтандыруға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Иіркөл ауылдық округіндегі Жаңатұрмыс көшесіне күрделі жөндеу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25 703,0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