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6a94" w14:textId="7d36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Төретам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206 386,8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101 670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102 316,8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207 528,2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-1 141,4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1 141,4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1 141,4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Төретам кентінің бюджетіне берілетін бюджеттік субвенция көлемі 61 482 мың теңге мөлшерінде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Төретам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Төретам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жылы аудандық бюджеттен бөлінген мақсатты трансферттердің пайдаланылмаған (толық пайдаланылмаған) 1,9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2-қосымша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Төретам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3-қосымша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Төретам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4-қосымша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бюджетінде республикалық бюджет есебінен қаралған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аппаратына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аппаратына (абаттандыру)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футбол ойын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Мұратбаев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саябақ орналастыру жұмыстарына жобалау іздестіру жұмыстары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кентінің А. Байтұрсынұлы, Б.Момышұлы, К.Байсейтова көшелеріне орташа жөндеуге жобалық сметалық құжаттама әзірлеу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газ орнатуға дайындалған жоба-сметалық құжаттамасын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