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128c" w14:textId="1b21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Қызылорда облысы Қармақшы аудандық мәслихатының 2024 жылғы 26 желтоқсандағы № 232 шешiмi.</w:t>
      </w:r>
    </w:p>
    <w:p>
      <w:pPr>
        <w:spacing w:after="0"/>
        <w:ind w:left="0"/>
        <w:jc w:val="both"/>
      </w:pPr>
      <w:bookmarkStart w:name="z4" w:id="0"/>
      <w:r>
        <w:rPr>
          <w:rFonts w:ascii="Times New Roman"/>
          <w:b w:val="false"/>
          <w:i w:val="false"/>
          <w:color w:val="ff0000"/>
          <w:sz w:val="28"/>
        </w:rPr>
        <w:t>
      Ескерту. 01.01.2025 жылдан бастап қолданысқа енгізіледі осы шешімнің 13 тармағымен.</w:t>
      </w:r>
    </w:p>
    <w:bookmarkEnd w:id="0"/>
    <w:p>
      <w:pPr>
        <w:spacing w:after="0"/>
        <w:ind w:left="0"/>
        <w:jc w:val="both"/>
      </w:pPr>
      <w:r>
        <w:rPr>
          <w:rFonts w:ascii="Times New Roman"/>
          <w:b w:val="false"/>
          <w:i w:val="false"/>
          <w:color w:val="000000"/>
          <w:sz w:val="28"/>
        </w:rPr>
        <w:t xml:space="preserve">
      "Қазақстан Республикасының Бюджет кодексі" Қазақстан Республикасы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Қызылорда облысы Қармақшы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Start w:name="z8" w:id="1"/>
    <w:p>
      <w:pPr>
        <w:spacing w:after="0"/>
        <w:ind w:left="0"/>
        <w:jc w:val="both"/>
      </w:pPr>
      <w:r>
        <w:rPr>
          <w:rFonts w:ascii="Times New Roman"/>
          <w:b w:val="false"/>
          <w:i w:val="false"/>
          <w:color w:val="000000"/>
          <w:sz w:val="28"/>
        </w:rPr>
        <w:t>
      1) кірістер – 10 766 365,6 мың теңге, оның ішінде:</w:t>
      </w:r>
    </w:p>
    <w:bookmarkEnd w:id="1"/>
    <w:bookmarkStart w:name="z9" w:id="2"/>
    <w:p>
      <w:pPr>
        <w:spacing w:after="0"/>
        <w:ind w:left="0"/>
        <w:jc w:val="both"/>
      </w:pPr>
      <w:r>
        <w:rPr>
          <w:rFonts w:ascii="Times New Roman"/>
          <w:b w:val="false"/>
          <w:i w:val="false"/>
          <w:color w:val="000000"/>
          <w:sz w:val="28"/>
        </w:rPr>
        <w:t>
      салықтық түсімдер – 1 876 976 мың теңге;</w:t>
      </w:r>
    </w:p>
    <w:bookmarkEnd w:id="2"/>
    <w:bookmarkStart w:name="z10" w:id="3"/>
    <w:p>
      <w:pPr>
        <w:spacing w:after="0"/>
        <w:ind w:left="0"/>
        <w:jc w:val="both"/>
      </w:pPr>
      <w:r>
        <w:rPr>
          <w:rFonts w:ascii="Times New Roman"/>
          <w:b w:val="false"/>
          <w:i w:val="false"/>
          <w:color w:val="000000"/>
          <w:sz w:val="28"/>
        </w:rPr>
        <w:t>
      салықтық емес түсімдер – 26 423 мың теңге;</w:t>
      </w:r>
    </w:p>
    <w:bookmarkEnd w:id="3"/>
    <w:bookmarkStart w:name="z11" w:id="4"/>
    <w:p>
      <w:pPr>
        <w:spacing w:after="0"/>
        <w:ind w:left="0"/>
        <w:jc w:val="both"/>
      </w:pPr>
      <w:r>
        <w:rPr>
          <w:rFonts w:ascii="Times New Roman"/>
          <w:b w:val="false"/>
          <w:i w:val="false"/>
          <w:color w:val="000000"/>
          <w:sz w:val="28"/>
        </w:rPr>
        <w:t>
      негізгі капиталды сатудан түсетін түсімдер – 5 400 мың теңге;</w:t>
      </w:r>
    </w:p>
    <w:bookmarkEnd w:id="4"/>
    <w:bookmarkStart w:name="z12" w:id="5"/>
    <w:p>
      <w:pPr>
        <w:spacing w:after="0"/>
        <w:ind w:left="0"/>
        <w:jc w:val="both"/>
      </w:pPr>
      <w:r>
        <w:rPr>
          <w:rFonts w:ascii="Times New Roman"/>
          <w:b w:val="false"/>
          <w:i w:val="false"/>
          <w:color w:val="000000"/>
          <w:sz w:val="28"/>
        </w:rPr>
        <w:t>
      трансферттер түсімдері – 8 857 566,6 мың теңге;</w:t>
      </w:r>
    </w:p>
    <w:bookmarkEnd w:id="5"/>
    <w:bookmarkStart w:name="z13" w:id="6"/>
    <w:p>
      <w:pPr>
        <w:spacing w:after="0"/>
        <w:ind w:left="0"/>
        <w:jc w:val="both"/>
      </w:pPr>
      <w:r>
        <w:rPr>
          <w:rFonts w:ascii="Times New Roman"/>
          <w:b w:val="false"/>
          <w:i w:val="false"/>
          <w:color w:val="000000"/>
          <w:sz w:val="28"/>
        </w:rPr>
        <w:t>
      2) шығындар – 11 298 038,9 мың теңге;</w:t>
      </w:r>
    </w:p>
    <w:bookmarkEnd w:id="6"/>
    <w:bookmarkStart w:name="z14" w:id="7"/>
    <w:p>
      <w:pPr>
        <w:spacing w:after="0"/>
        <w:ind w:left="0"/>
        <w:jc w:val="both"/>
      </w:pPr>
      <w:r>
        <w:rPr>
          <w:rFonts w:ascii="Times New Roman"/>
          <w:b w:val="false"/>
          <w:i w:val="false"/>
          <w:color w:val="000000"/>
          <w:sz w:val="28"/>
        </w:rPr>
        <w:t>
      3) таза бюджеттік кредиттеу – 122 990 мың теңге;</w:t>
      </w:r>
    </w:p>
    <w:bookmarkEnd w:id="7"/>
    <w:bookmarkStart w:name="z15" w:id="8"/>
    <w:p>
      <w:pPr>
        <w:spacing w:after="0"/>
        <w:ind w:left="0"/>
        <w:jc w:val="both"/>
      </w:pPr>
      <w:r>
        <w:rPr>
          <w:rFonts w:ascii="Times New Roman"/>
          <w:b w:val="false"/>
          <w:i w:val="false"/>
          <w:color w:val="000000"/>
          <w:sz w:val="28"/>
        </w:rPr>
        <w:t>
      бюджеттік кредиттер – 320 458 мың теңге;</w:t>
      </w:r>
    </w:p>
    <w:bookmarkEnd w:id="8"/>
    <w:bookmarkStart w:name="z16" w:id="9"/>
    <w:p>
      <w:pPr>
        <w:spacing w:after="0"/>
        <w:ind w:left="0"/>
        <w:jc w:val="both"/>
      </w:pPr>
      <w:r>
        <w:rPr>
          <w:rFonts w:ascii="Times New Roman"/>
          <w:b w:val="false"/>
          <w:i w:val="false"/>
          <w:color w:val="000000"/>
          <w:sz w:val="28"/>
        </w:rPr>
        <w:t>
      бюджеттік кредиттерді өтеу – 197 468 мың теңге;</w:t>
      </w:r>
    </w:p>
    <w:bookmarkEnd w:id="9"/>
    <w:bookmarkStart w:name="z17" w:id="10"/>
    <w:p>
      <w:pPr>
        <w:spacing w:after="0"/>
        <w:ind w:left="0"/>
        <w:jc w:val="both"/>
      </w:pPr>
      <w:r>
        <w:rPr>
          <w:rFonts w:ascii="Times New Roman"/>
          <w:b w:val="false"/>
          <w:i w:val="false"/>
          <w:color w:val="000000"/>
          <w:sz w:val="28"/>
        </w:rPr>
        <w:t>
      4) қаржы активтерімен операциялар бойынша сальдо – 0;</w:t>
      </w:r>
    </w:p>
    <w:bookmarkEnd w:id="10"/>
    <w:bookmarkStart w:name="z18" w:id="11"/>
    <w:p>
      <w:pPr>
        <w:spacing w:after="0"/>
        <w:ind w:left="0"/>
        <w:jc w:val="both"/>
      </w:pPr>
      <w:r>
        <w:rPr>
          <w:rFonts w:ascii="Times New Roman"/>
          <w:b w:val="false"/>
          <w:i w:val="false"/>
          <w:color w:val="000000"/>
          <w:sz w:val="28"/>
        </w:rPr>
        <w:t>
      қаржы активтерін сатып алу – 0;</w:t>
      </w:r>
    </w:p>
    <w:bookmarkEnd w:id="11"/>
    <w:bookmarkStart w:name="z19" w:id="12"/>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2"/>
    <w:bookmarkStart w:name="z20" w:id="13"/>
    <w:p>
      <w:pPr>
        <w:spacing w:after="0"/>
        <w:ind w:left="0"/>
        <w:jc w:val="both"/>
      </w:pPr>
      <w:r>
        <w:rPr>
          <w:rFonts w:ascii="Times New Roman"/>
          <w:b w:val="false"/>
          <w:i w:val="false"/>
          <w:color w:val="000000"/>
          <w:sz w:val="28"/>
        </w:rPr>
        <w:t>
      5) бюджет тапшылығы (профициті) – -654 663,3 мың теңге;</w:t>
      </w:r>
    </w:p>
    <w:bookmarkEnd w:id="13"/>
    <w:bookmarkStart w:name="z21" w:id="14"/>
    <w:p>
      <w:pPr>
        <w:spacing w:after="0"/>
        <w:ind w:left="0"/>
        <w:jc w:val="both"/>
      </w:pPr>
      <w:r>
        <w:rPr>
          <w:rFonts w:ascii="Times New Roman"/>
          <w:b w:val="false"/>
          <w:i w:val="false"/>
          <w:color w:val="000000"/>
          <w:sz w:val="28"/>
        </w:rPr>
        <w:t>
      6) бюджет тапшылығын қаржыландыру (профицитін пайдалану) – 654 663,3 мың теңге;</w:t>
      </w:r>
    </w:p>
    <w:bookmarkEnd w:id="14"/>
    <w:bookmarkStart w:name="z22" w:id="15"/>
    <w:p>
      <w:pPr>
        <w:spacing w:after="0"/>
        <w:ind w:left="0"/>
        <w:jc w:val="both"/>
      </w:pPr>
      <w:r>
        <w:rPr>
          <w:rFonts w:ascii="Times New Roman"/>
          <w:b w:val="false"/>
          <w:i w:val="false"/>
          <w:color w:val="000000"/>
          <w:sz w:val="28"/>
        </w:rPr>
        <w:t>
      қарыздар түсімі – 320 458 мың теңге;</w:t>
      </w:r>
    </w:p>
    <w:bookmarkEnd w:id="15"/>
    <w:p>
      <w:pPr>
        <w:spacing w:after="0"/>
        <w:ind w:left="0"/>
        <w:jc w:val="both"/>
      </w:pPr>
      <w:r>
        <w:rPr>
          <w:rFonts w:ascii="Times New Roman"/>
          <w:b w:val="false"/>
          <w:i w:val="false"/>
          <w:color w:val="000000"/>
          <w:sz w:val="28"/>
        </w:rPr>
        <w:t>
      қарыздарды өтеу – 197 468 мың теңге;</w:t>
      </w:r>
    </w:p>
    <w:p>
      <w:pPr>
        <w:spacing w:after="0"/>
        <w:ind w:left="0"/>
        <w:jc w:val="both"/>
      </w:pPr>
      <w:r>
        <w:rPr>
          <w:rFonts w:ascii="Times New Roman"/>
          <w:b w:val="false"/>
          <w:i w:val="false"/>
          <w:color w:val="000000"/>
          <w:sz w:val="28"/>
        </w:rPr>
        <w:t>
      бюджет қаражаттарының пайдаланылатын қалдықтары – 531 673,3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Қармақшы аудандық мәслихатының 28.02.2025 </w:t>
      </w:r>
      <w:r>
        <w:rPr>
          <w:rFonts w:ascii="Times New Roman"/>
          <w:b w:val="false"/>
          <w:i w:val="false"/>
          <w:color w:val="000000"/>
          <w:sz w:val="28"/>
        </w:rPr>
        <w:t>№ 254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2025 жылға аудандық бюджеттен облыстық бюджетке кірістерді бөлу нормативтері төмендегідей көлемде белгіленгені ескерілсін:</w:t>
      </w:r>
    </w:p>
    <w:bookmarkEnd w:id="16"/>
    <w:bookmarkStart w:name="z24" w:id="17"/>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коды бойынша және 101.205 "Төлем көзінен салық салынбайтын шетелдік азаматтар табыстарынан ұсталатын жеке табыс салығы" коды бойынша аудандық бюджетке 50 пайыз, облыстық бюджетке 50 пайыз;</w:t>
      </w:r>
    </w:p>
    <w:bookmarkEnd w:id="17"/>
    <w:bookmarkStart w:name="z25" w:id="18"/>
    <w:p>
      <w:pPr>
        <w:spacing w:after="0"/>
        <w:ind w:left="0"/>
        <w:jc w:val="both"/>
      </w:pPr>
      <w:r>
        <w:rPr>
          <w:rFonts w:ascii="Times New Roman"/>
          <w:b w:val="false"/>
          <w:i w:val="false"/>
          <w:color w:val="000000"/>
          <w:sz w:val="28"/>
        </w:rPr>
        <w:t>
      2) 103.101 "Әлеуметтік салық" коды бойынша аудандық бюджетке 50 пайыз, облыстық бюджетк 50 пайыз.</w:t>
      </w:r>
    </w:p>
    <w:bookmarkEnd w:id="18"/>
    <w:bookmarkStart w:name="z26" w:id="19"/>
    <w:p>
      <w:pPr>
        <w:spacing w:after="0"/>
        <w:ind w:left="0"/>
        <w:jc w:val="both"/>
      </w:pPr>
      <w:r>
        <w:rPr>
          <w:rFonts w:ascii="Times New Roman"/>
          <w:b w:val="false"/>
          <w:i w:val="false"/>
          <w:color w:val="000000"/>
          <w:sz w:val="28"/>
        </w:rPr>
        <w:t>
      3. 2025-2027 жылдарға аудандық бюджетке берілетін бюджеттік субвенция көлемдері төмендегі мөлшерінде белгіленгені ескерілсін:</w:t>
      </w:r>
    </w:p>
    <w:bookmarkEnd w:id="19"/>
    <w:bookmarkStart w:name="z27" w:id="20"/>
    <w:p>
      <w:pPr>
        <w:spacing w:after="0"/>
        <w:ind w:left="0"/>
        <w:jc w:val="both"/>
      </w:pPr>
      <w:r>
        <w:rPr>
          <w:rFonts w:ascii="Times New Roman"/>
          <w:b w:val="false"/>
          <w:i w:val="false"/>
          <w:color w:val="000000"/>
          <w:sz w:val="28"/>
        </w:rPr>
        <w:t>
      2025 жылы – 6 657 552 мың теңге;</w:t>
      </w:r>
    </w:p>
    <w:bookmarkEnd w:id="20"/>
    <w:bookmarkStart w:name="z28" w:id="21"/>
    <w:p>
      <w:pPr>
        <w:spacing w:after="0"/>
        <w:ind w:left="0"/>
        <w:jc w:val="both"/>
      </w:pPr>
      <w:r>
        <w:rPr>
          <w:rFonts w:ascii="Times New Roman"/>
          <w:b w:val="false"/>
          <w:i w:val="false"/>
          <w:color w:val="000000"/>
          <w:sz w:val="28"/>
        </w:rPr>
        <w:t>
      2026 жылы – 4 191 408 мың теңге;</w:t>
      </w:r>
    </w:p>
    <w:bookmarkEnd w:id="21"/>
    <w:bookmarkStart w:name="z29" w:id="22"/>
    <w:p>
      <w:pPr>
        <w:spacing w:after="0"/>
        <w:ind w:left="0"/>
        <w:jc w:val="both"/>
      </w:pPr>
      <w:r>
        <w:rPr>
          <w:rFonts w:ascii="Times New Roman"/>
          <w:b w:val="false"/>
          <w:i w:val="false"/>
          <w:color w:val="000000"/>
          <w:sz w:val="28"/>
        </w:rPr>
        <w:t>
      2027 жылы – 4 191 408 мың теңге.</w:t>
      </w:r>
    </w:p>
    <w:bookmarkEnd w:id="22"/>
    <w:bookmarkStart w:name="z30" w:id="23"/>
    <w:p>
      <w:pPr>
        <w:spacing w:after="0"/>
        <w:ind w:left="0"/>
        <w:jc w:val="both"/>
      </w:pPr>
      <w:r>
        <w:rPr>
          <w:rFonts w:ascii="Times New Roman"/>
          <w:b w:val="false"/>
          <w:i w:val="false"/>
          <w:color w:val="000000"/>
          <w:sz w:val="28"/>
        </w:rPr>
        <w:t>
      4. 2025-2027 жылдарға арналған аудандық бюджетте, аудандық бюджеттен кенттер, ауылдық округтер бюджеттеріне берілетін бюджеттік субвенциялар төмендегі көлемдер бойынша көзделсін, оның ішінде:</w:t>
      </w:r>
    </w:p>
    <w:bookmarkEnd w:id="23"/>
    <w:bookmarkStart w:name="z31" w:id="24"/>
    <w:p>
      <w:pPr>
        <w:spacing w:after="0"/>
        <w:ind w:left="0"/>
        <w:jc w:val="both"/>
      </w:pPr>
      <w:r>
        <w:rPr>
          <w:rFonts w:ascii="Times New Roman"/>
          <w:b w:val="false"/>
          <w:i w:val="false"/>
          <w:color w:val="000000"/>
          <w:sz w:val="28"/>
        </w:rPr>
        <w:t>
      2025 жылға:</w:t>
      </w:r>
    </w:p>
    <w:bookmarkEnd w:id="24"/>
    <w:bookmarkStart w:name="z32" w:id="25"/>
    <w:p>
      <w:pPr>
        <w:spacing w:after="0"/>
        <w:ind w:left="0"/>
        <w:jc w:val="both"/>
      </w:pPr>
      <w:r>
        <w:rPr>
          <w:rFonts w:ascii="Times New Roman"/>
          <w:b w:val="false"/>
          <w:i w:val="false"/>
          <w:color w:val="000000"/>
          <w:sz w:val="28"/>
        </w:rPr>
        <w:t>
      Жосалы кенті – 77 059 мың теңге;</w:t>
      </w:r>
    </w:p>
    <w:bookmarkEnd w:id="25"/>
    <w:bookmarkStart w:name="z33" w:id="26"/>
    <w:p>
      <w:pPr>
        <w:spacing w:after="0"/>
        <w:ind w:left="0"/>
        <w:jc w:val="both"/>
      </w:pPr>
      <w:r>
        <w:rPr>
          <w:rFonts w:ascii="Times New Roman"/>
          <w:b w:val="false"/>
          <w:i w:val="false"/>
          <w:color w:val="000000"/>
          <w:sz w:val="28"/>
        </w:rPr>
        <w:t>
      Төретам кенті – 61 482 мың теңге;</w:t>
      </w:r>
    </w:p>
    <w:bookmarkEnd w:id="26"/>
    <w:bookmarkStart w:name="z34" w:id="27"/>
    <w:p>
      <w:pPr>
        <w:spacing w:after="0"/>
        <w:ind w:left="0"/>
        <w:jc w:val="both"/>
      </w:pPr>
      <w:r>
        <w:rPr>
          <w:rFonts w:ascii="Times New Roman"/>
          <w:b w:val="false"/>
          <w:i w:val="false"/>
          <w:color w:val="000000"/>
          <w:sz w:val="28"/>
        </w:rPr>
        <w:t>
      Ақай ауылдық округі – 96 385 мың теңге;</w:t>
      </w:r>
    </w:p>
    <w:bookmarkEnd w:id="27"/>
    <w:bookmarkStart w:name="z35" w:id="28"/>
    <w:p>
      <w:pPr>
        <w:spacing w:after="0"/>
        <w:ind w:left="0"/>
        <w:jc w:val="both"/>
      </w:pPr>
      <w:r>
        <w:rPr>
          <w:rFonts w:ascii="Times New Roman"/>
          <w:b w:val="false"/>
          <w:i w:val="false"/>
          <w:color w:val="000000"/>
          <w:sz w:val="28"/>
        </w:rPr>
        <w:t>
      Қармақшы ауылдық округі –84 882 мың теңге;</w:t>
      </w:r>
    </w:p>
    <w:bookmarkEnd w:id="28"/>
    <w:bookmarkStart w:name="z36" w:id="29"/>
    <w:p>
      <w:pPr>
        <w:spacing w:after="0"/>
        <w:ind w:left="0"/>
        <w:jc w:val="both"/>
      </w:pPr>
      <w:r>
        <w:rPr>
          <w:rFonts w:ascii="Times New Roman"/>
          <w:b w:val="false"/>
          <w:i w:val="false"/>
          <w:color w:val="000000"/>
          <w:sz w:val="28"/>
        </w:rPr>
        <w:t>
      Жосалы ауылдық округі – 69 393 мың теңге;</w:t>
      </w:r>
    </w:p>
    <w:bookmarkEnd w:id="29"/>
    <w:bookmarkStart w:name="z37" w:id="30"/>
    <w:p>
      <w:pPr>
        <w:spacing w:after="0"/>
        <w:ind w:left="0"/>
        <w:jc w:val="both"/>
      </w:pPr>
      <w:r>
        <w:rPr>
          <w:rFonts w:ascii="Times New Roman"/>
          <w:b w:val="false"/>
          <w:i w:val="false"/>
          <w:color w:val="000000"/>
          <w:sz w:val="28"/>
        </w:rPr>
        <w:t>
      Иіркөл ауылдық округі – 65 106 мың теңге</w:t>
      </w:r>
    </w:p>
    <w:bookmarkEnd w:id="30"/>
    <w:bookmarkStart w:name="z38" w:id="31"/>
    <w:p>
      <w:pPr>
        <w:spacing w:after="0"/>
        <w:ind w:left="0"/>
        <w:jc w:val="both"/>
      </w:pPr>
      <w:r>
        <w:rPr>
          <w:rFonts w:ascii="Times New Roman"/>
          <w:b w:val="false"/>
          <w:i w:val="false"/>
          <w:color w:val="000000"/>
          <w:sz w:val="28"/>
        </w:rPr>
        <w:t>
      Жаңажол ауылдық округі – 85 080 мың теңге;</w:t>
      </w:r>
    </w:p>
    <w:bookmarkEnd w:id="31"/>
    <w:bookmarkStart w:name="z39" w:id="32"/>
    <w:p>
      <w:pPr>
        <w:spacing w:after="0"/>
        <w:ind w:left="0"/>
        <w:jc w:val="both"/>
      </w:pPr>
      <w:r>
        <w:rPr>
          <w:rFonts w:ascii="Times New Roman"/>
          <w:b w:val="false"/>
          <w:i w:val="false"/>
          <w:color w:val="000000"/>
          <w:sz w:val="28"/>
        </w:rPr>
        <w:t>
      ІІІ-Интернационал ауылдық округі – 80 810 мың теңге;</w:t>
      </w:r>
    </w:p>
    <w:bookmarkEnd w:id="32"/>
    <w:bookmarkStart w:name="z40" w:id="33"/>
    <w:p>
      <w:pPr>
        <w:spacing w:after="0"/>
        <w:ind w:left="0"/>
        <w:jc w:val="both"/>
      </w:pPr>
      <w:r>
        <w:rPr>
          <w:rFonts w:ascii="Times New Roman"/>
          <w:b w:val="false"/>
          <w:i w:val="false"/>
          <w:color w:val="000000"/>
          <w:sz w:val="28"/>
        </w:rPr>
        <w:t>
      Ақтөбе ауылдық округі – 79 355 мың теңге;</w:t>
      </w:r>
    </w:p>
    <w:bookmarkEnd w:id="33"/>
    <w:bookmarkStart w:name="z41" w:id="34"/>
    <w:p>
      <w:pPr>
        <w:spacing w:after="0"/>
        <w:ind w:left="0"/>
        <w:jc w:val="both"/>
      </w:pPr>
      <w:r>
        <w:rPr>
          <w:rFonts w:ascii="Times New Roman"/>
          <w:b w:val="false"/>
          <w:i w:val="false"/>
          <w:color w:val="000000"/>
          <w:sz w:val="28"/>
        </w:rPr>
        <w:t>
      Ақжар ауылдық округі – 90 349 мың теңге;</w:t>
      </w:r>
    </w:p>
    <w:bookmarkEnd w:id="34"/>
    <w:bookmarkStart w:name="z42" w:id="35"/>
    <w:p>
      <w:pPr>
        <w:spacing w:after="0"/>
        <w:ind w:left="0"/>
        <w:jc w:val="both"/>
      </w:pPr>
      <w:r>
        <w:rPr>
          <w:rFonts w:ascii="Times New Roman"/>
          <w:b w:val="false"/>
          <w:i w:val="false"/>
          <w:color w:val="000000"/>
          <w:sz w:val="28"/>
        </w:rPr>
        <w:t>
      Дауылкөл ауылдық округі – 97 864 мың теңге;</w:t>
      </w:r>
    </w:p>
    <w:bookmarkEnd w:id="35"/>
    <w:bookmarkStart w:name="z43" w:id="36"/>
    <w:p>
      <w:pPr>
        <w:spacing w:after="0"/>
        <w:ind w:left="0"/>
        <w:jc w:val="both"/>
      </w:pPr>
      <w:r>
        <w:rPr>
          <w:rFonts w:ascii="Times New Roman"/>
          <w:b w:val="false"/>
          <w:i w:val="false"/>
          <w:color w:val="000000"/>
          <w:sz w:val="28"/>
        </w:rPr>
        <w:t>
      Алдашбай Ахун ауылдық округі – 64 340 мың теңге;</w:t>
      </w:r>
    </w:p>
    <w:bookmarkEnd w:id="36"/>
    <w:bookmarkStart w:name="z44" w:id="37"/>
    <w:p>
      <w:pPr>
        <w:spacing w:after="0"/>
        <w:ind w:left="0"/>
        <w:jc w:val="both"/>
      </w:pPr>
      <w:r>
        <w:rPr>
          <w:rFonts w:ascii="Times New Roman"/>
          <w:b w:val="false"/>
          <w:i w:val="false"/>
          <w:color w:val="000000"/>
          <w:sz w:val="28"/>
        </w:rPr>
        <w:t>
      Қуандария ауылдық округі – 82 919 мың теңге;</w:t>
      </w:r>
    </w:p>
    <w:bookmarkEnd w:id="37"/>
    <w:bookmarkStart w:name="z45" w:id="38"/>
    <w:p>
      <w:pPr>
        <w:spacing w:after="0"/>
        <w:ind w:left="0"/>
        <w:jc w:val="both"/>
      </w:pPr>
      <w:r>
        <w:rPr>
          <w:rFonts w:ascii="Times New Roman"/>
          <w:b w:val="false"/>
          <w:i w:val="false"/>
          <w:color w:val="000000"/>
          <w:sz w:val="28"/>
        </w:rPr>
        <w:t>
      Т.Көмекбаев ауылдық округі – 72 759 мың теңге.</w:t>
      </w:r>
    </w:p>
    <w:bookmarkEnd w:id="38"/>
    <w:bookmarkStart w:name="z46" w:id="39"/>
    <w:p>
      <w:pPr>
        <w:spacing w:after="0"/>
        <w:ind w:left="0"/>
        <w:jc w:val="both"/>
      </w:pPr>
      <w:r>
        <w:rPr>
          <w:rFonts w:ascii="Times New Roman"/>
          <w:b w:val="false"/>
          <w:i w:val="false"/>
          <w:color w:val="000000"/>
          <w:sz w:val="28"/>
        </w:rPr>
        <w:t>
      2026 жылға:</w:t>
      </w:r>
    </w:p>
    <w:bookmarkEnd w:id="39"/>
    <w:bookmarkStart w:name="z47" w:id="40"/>
    <w:p>
      <w:pPr>
        <w:spacing w:after="0"/>
        <w:ind w:left="0"/>
        <w:jc w:val="both"/>
      </w:pPr>
      <w:r>
        <w:rPr>
          <w:rFonts w:ascii="Times New Roman"/>
          <w:b w:val="false"/>
          <w:i w:val="false"/>
          <w:color w:val="000000"/>
          <w:sz w:val="28"/>
        </w:rPr>
        <w:t>
      Жосалы кенті – 76 719 мың теңге;</w:t>
      </w:r>
    </w:p>
    <w:bookmarkEnd w:id="40"/>
    <w:bookmarkStart w:name="z48" w:id="41"/>
    <w:p>
      <w:pPr>
        <w:spacing w:after="0"/>
        <w:ind w:left="0"/>
        <w:jc w:val="both"/>
      </w:pPr>
      <w:r>
        <w:rPr>
          <w:rFonts w:ascii="Times New Roman"/>
          <w:b w:val="false"/>
          <w:i w:val="false"/>
          <w:color w:val="000000"/>
          <w:sz w:val="28"/>
        </w:rPr>
        <w:t>
      Төретам кенті – 59 093 мың теңге;</w:t>
      </w:r>
    </w:p>
    <w:bookmarkEnd w:id="41"/>
    <w:bookmarkStart w:name="z49" w:id="42"/>
    <w:p>
      <w:pPr>
        <w:spacing w:after="0"/>
        <w:ind w:left="0"/>
        <w:jc w:val="both"/>
      </w:pPr>
      <w:r>
        <w:rPr>
          <w:rFonts w:ascii="Times New Roman"/>
          <w:b w:val="false"/>
          <w:i w:val="false"/>
          <w:color w:val="000000"/>
          <w:sz w:val="28"/>
        </w:rPr>
        <w:t>
      Ақай ауылдық округі – 95 711 мың теңге;</w:t>
      </w:r>
    </w:p>
    <w:bookmarkEnd w:id="42"/>
    <w:bookmarkStart w:name="z50" w:id="43"/>
    <w:p>
      <w:pPr>
        <w:spacing w:after="0"/>
        <w:ind w:left="0"/>
        <w:jc w:val="both"/>
      </w:pPr>
      <w:r>
        <w:rPr>
          <w:rFonts w:ascii="Times New Roman"/>
          <w:b w:val="false"/>
          <w:i w:val="false"/>
          <w:color w:val="000000"/>
          <w:sz w:val="28"/>
        </w:rPr>
        <w:t>
      Қармақшы ауылдық округі – 85 484 мың теңге;</w:t>
      </w:r>
    </w:p>
    <w:bookmarkEnd w:id="43"/>
    <w:bookmarkStart w:name="z51" w:id="44"/>
    <w:p>
      <w:pPr>
        <w:spacing w:after="0"/>
        <w:ind w:left="0"/>
        <w:jc w:val="both"/>
      </w:pPr>
      <w:r>
        <w:rPr>
          <w:rFonts w:ascii="Times New Roman"/>
          <w:b w:val="false"/>
          <w:i w:val="false"/>
          <w:color w:val="000000"/>
          <w:sz w:val="28"/>
        </w:rPr>
        <w:t>
      Жосалы ауылдық округі – 69 233 мың теңге;</w:t>
      </w:r>
    </w:p>
    <w:bookmarkEnd w:id="44"/>
    <w:bookmarkStart w:name="z52" w:id="45"/>
    <w:p>
      <w:pPr>
        <w:spacing w:after="0"/>
        <w:ind w:left="0"/>
        <w:jc w:val="both"/>
      </w:pPr>
      <w:r>
        <w:rPr>
          <w:rFonts w:ascii="Times New Roman"/>
          <w:b w:val="false"/>
          <w:i w:val="false"/>
          <w:color w:val="000000"/>
          <w:sz w:val="28"/>
        </w:rPr>
        <w:t>
      Иіркөл ауылдық округі – 65 503 мың теңге</w:t>
      </w:r>
    </w:p>
    <w:bookmarkEnd w:id="45"/>
    <w:bookmarkStart w:name="z53" w:id="46"/>
    <w:p>
      <w:pPr>
        <w:spacing w:after="0"/>
        <w:ind w:left="0"/>
        <w:jc w:val="both"/>
      </w:pPr>
      <w:r>
        <w:rPr>
          <w:rFonts w:ascii="Times New Roman"/>
          <w:b w:val="false"/>
          <w:i w:val="false"/>
          <w:color w:val="000000"/>
          <w:sz w:val="28"/>
        </w:rPr>
        <w:t>
      Жаңажол ауылдық округі – 86 277 мың теңге;</w:t>
      </w:r>
    </w:p>
    <w:bookmarkEnd w:id="46"/>
    <w:bookmarkStart w:name="z54" w:id="47"/>
    <w:p>
      <w:pPr>
        <w:spacing w:after="0"/>
        <w:ind w:left="0"/>
        <w:jc w:val="both"/>
      </w:pPr>
      <w:r>
        <w:rPr>
          <w:rFonts w:ascii="Times New Roman"/>
          <w:b w:val="false"/>
          <w:i w:val="false"/>
          <w:color w:val="000000"/>
          <w:sz w:val="28"/>
        </w:rPr>
        <w:t>
      ІІІ-Интернационал ауылдық округі – 81 511 мың теңге;</w:t>
      </w:r>
    </w:p>
    <w:bookmarkEnd w:id="47"/>
    <w:bookmarkStart w:name="z55" w:id="48"/>
    <w:p>
      <w:pPr>
        <w:spacing w:after="0"/>
        <w:ind w:left="0"/>
        <w:jc w:val="both"/>
      </w:pPr>
      <w:r>
        <w:rPr>
          <w:rFonts w:ascii="Times New Roman"/>
          <w:b w:val="false"/>
          <w:i w:val="false"/>
          <w:color w:val="000000"/>
          <w:sz w:val="28"/>
        </w:rPr>
        <w:t>
      Ақтөбе ауылдық округі – 79 925 мың теңге;</w:t>
      </w:r>
    </w:p>
    <w:bookmarkEnd w:id="48"/>
    <w:bookmarkStart w:name="z56" w:id="49"/>
    <w:p>
      <w:pPr>
        <w:spacing w:after="0"/>
        <w:ind w:left="0"/>
        <w:jc w:val="both"/>
      </w:pPr>
      <w:r>
        <w:rPr>
          <w:rFonts w:ascii="Times New Roman"/>
          <w:b w:val="false"/>
          <w:i w:val="false"/>
          <w:color w:val="000000"/>
          <w:sz w:val="28"/>
        </w:rPr>
        <w:t>
      Ақжар ауылдық округі – 91 244 мың теңге;</w:t>
      </w:r>
    </w:p>
    <w:bookmarkEnd w:id="49"/>
    <w:bookmarkStart w:name="z57" w:id="50"/>
    <w:p>
      <w:pPr>
        <w:spacing w:after="0"/>
        <w:ind w:left="0"/>
        <w:jc w:val="both"/>
      </w:pPr>
      <w:r>
        <w:rPr>
          <w:rFonts w:ascii="Times New Roman"/>
          <w:b w:val="false"/>
          <w:i w:val="false"/>
          <w:color w:val="000000"/>
          <w:sz w:val="28"/>
        </w:rPr>
        <w:t>
      Дауылкөл ауылдық округі – 98 906 мың теңге;</w:t>
      </w:r>
    </w:p>
    <w:bookmarkEnd w:id="50"/>
    <w:bookmarkStart w:name="z58" w:id="51"/>
    <w:p>
      <w:pPr>
        <w:spacing w:after="0"/>
        <w:ind w:left="0"/>
        <w:jc w:val="both"/>
      </w:pPr>
      <w:r>
        <w:rPr>
          <w:rFonts w:ascii="Times New Roman"/>
          <w:b w:val="false"/>
          <w:i w:val="false"/>
          <w:color w:val="000000"/>
          <w:sz w:val="28"/>
        </w:rPr>
        <w:t>
      Алдашбай Ахун ауылдық округі – 65 058 мың теңге;</w:t>
      </w:r>
    </w:p>
    <w:bookmarkEnd w:id="51"/>
    <w:bookmarkStart w:name="z59" w:id="52"/>
    <w:p>
      <w:pPr>
        <w:spacing w:after="0"/>
        <w:ind w:left="0"/>
        <w:jc w:val="both"/>
      </w:pPr>
      <w:r>
        <w:rPr>
          <w:rFonts w:ascii="Times New Roman"/>
          <w:b w:val="false"/>
          <w:i w:val="false"/>
          <w:color w:val="000000"/>
          <w:sz w:val="28"/>
        </w:rPr>
        <w:t>
      Қуандария ауылдық округі – 83 743 мың теңге;</w:t>
      </w:r>
    </w:p>
    <w:bookmarkEnd w:id="52"/>
    <w:bookmarkStart w:name="z60" w:id="53"/>
    <w:p>
      <w:pPr>
        <w:spacing w:after="0"/>
        <w:ind w:left="0"/>
        <w:jc w:val="both"/>
      </w:pPr>
      <w:r>
        <w:rPr>
          <w:rFonts w:ascii="Times New Roman"/>
          <w:b w:val="false"/>
          <w:i w:val="false"/>
          <w:color w:val="000000"/>
          <w:sz w:val="28"/>
        </w:rPr>
        <w:t>
      Т.Көмекбаев ауылдық округі – 73 378 мың теңге.</w:t>
      </w:r>
    </w:p>
    <w:bookmarkEnd w:id="53"/>
    <w:bookmarkStart w:name="z61" w:id="54"/>
    <w:p>
      <w:pPr>
        <w:spacing w:after="0"/>
        <w:ind w:left="0"/>
        <w:jc w:val="both"/>
      </w:pPr>
      <w:r>
        <w:rPr>
          <w:rFonts w:ascii="Times New Roman"/>
          <w:b w:val="false"/>
          <w:i w:val="false"/>
          <w:color w:val="000000"/>
          <w:sz w:val="28"/>
        </w:rPr>
        <w:t>
      2027 жылға:</w:t>
      </w:r>
    </w:p>
    <w:bookmarkEnd w:id="54"/>
    <w:bookmarkStart w:name="z62" w:id="55"/>
    <w:p>
      <w:pPr>
        <w:spacing w:after="0"/>
        <w:ind w:left="0"/>
        <w:jc w:val="both"/>
      </w:pPr>
      <w:r>
        <w:rPr>
          <w:rFonts w:ascii="Times New Roman"/>
          <w:b w:val="false"/>
          <w:i w:val="false"/>
          <w:color w:val="000000"/>
          <w:sz w:val="28"/>
        </w:rPr>
        <w:t>
      Жосалы кенті – 78 211 мың теңге;</w:t>
      </w:r>
    </w:p>
    <w:bookmarkEnd w:id="55"/>
    <w:bookmarkStart w:name="z63" w:id="56"/>
    <w:p>
      <w:pPr>
        <w:spacing w:after="0"/>
        <w:ind w:left="0"/>
        <w:jc w:val="both"/>
      </w:pPr>
      <w:r>
        <w:rPr>
          <w:rFonts w:ascii="Times New Roman"/>
          <w:b w:val="false"/>
          <w:i w:val="false"/>
          <w:color w:val="000000"/>
          <w:sz w:val="28"/>
        </w:rPr>
        <w:t>
      Төретам кенті – 57 118 мың теңге;</w:t>
      </w:r>
    </w:p>
    <w:bookmarkEnd w:id="56"/>
    <w:bookmarkStart w:name="z64" w:id="57"/>
    <w:p>
      <w:pPr>
        <w:spacing w:after="0"/>
        <w:ind w:left="0"/>
        <w:jc w:val="both"/>
      </w:pPr>
      <w:r>
        <w:rPr>
          <w:rFonts w:ascii="Times New Roman"/>
          <w:b w:val="false"/>
          <w:i w:val="false"/>
          <w:color w:val="000000"/>
          <w:sz w:val="28"/>
        </w:rPr>
        <w:t>
      Ақай ауылдық округі – 96 562 мың теңге;</w:t>
      </w:r>
    </w:p>
    <w:bookmarkEnd w:id="57"/>
    <w:bookmarkStart w:name="z65" w:id="58"/>
    <w:p>
      <w:pPr>
        <w:spacing w:after="0"/>
        <w:ind w:left="0"/>
        <w:jc w:val="both"/>
      </w:pPr>
      <w:r>
        <w:rPr>
          <w:rFonts w:ascii="Times New Roman"/>
          <w:b w:val="false"/>
          <w:i w:val="false"/>
          <w:color w:val="000000"/>
          <w:sz w:val="28"/>
        </w:rPr>
        <w:t>
      Қармақшы ауылдық округі – 86 616 мың теңге;</w:t>
      </w:r>
    </w:p>
    <w:bookmarkEnd w:id="58"/>
    <w:bookmarkStart w:name="z66" w:id="59"/>
    <w:p>
      <w:pPr>
        <w:spacing w:after="0"/>
        <w:ind w:left="0"/>
        <w:jc w:val="both"/>
      </w:pPr>
      <w:r>
        <w:rPr>
          <w:rFonts w:ascii="Times New Roman"/>
          <w:b w:val="false"/>
          <w:i w:val="false"/>
          <w:color w:val="000000"/>
          <w:sz w:val="28"/>
        </w:rPr>
        <w:t>
      Жосалы ауылдық округі – 70 059 мың теңге;</w:t>
      </w:r>
    </w:p>
    <w:bookmarkEnd w:id="59"/>
    <w:bookmarkStart w:name="z67" w:id="60"/>
    <w:p>
      <w:pPr>
        <w:spacing w:after="0"/>
        <w:ind w:left="0"/>
        <w:jc w:val="both"/>
      </w:pPr>
      <w:r>
        <w:rPr>
          <w:rFonts w:ascii="Times New Roman"/>
          <w:b w:val="false"/>
          <w:i w:val="false"/>
          <w:color w:val="000000"/>
          <w:sz w:val="28"/>
        </w:rPr>
        <w:t>
      Иіркөл ауылдық округі – 66 314 мың теңге</w:t>
      </w:r>
    </w:p>
    <w:bookmarkEnd w:id="60"/>
    <w:bookmarkStart w:name="z68" w:id="61"/>
    <w:p>
      <w:pPr>
        <w:spacing w:after="0"/>
        <w:ind w:left="0"/>
        <w:jc w:val="both"/>
      </w:pPr>
      <w:r>
        <w:rPr>
          <w:rFonts w:ascii="Times New Roman"/>
          <w:b w:val="false"/>
          <w:i w:val="false"/>
          <w:color w:val="000000"/>
          <w:sz w:val="28"/>
        </w:rPr>
        <w:t>
      Жаңажол ауылдық округі – 87 602 мың теңге;</w:t>
      </w:r>
    </w:p>
    <w:bookmarkEnd w:id="61"/>
    <w:bookmarkStart w:name="z69" w:id="62"/>
    <w:p>
      <w:pPr>
        <w:spacing w:after="0"/>
        <w:ind w:left="0"/>
        <w:jc w:val="both"/>
      </w:pPr>
      <w:r>
        <w:rPr>
          <w:rFonts w:ascii="Times New Roman"/>
          <w:b w:val="false"/>
          <w:i w:val="false"/>
          <w:color w:val="000000"/>
          <w:sz w:val="28"/>
        </w:rPr>
        <w:t>
      ІІІ-Интернационал ауылдық округі – 82 334 мың теңге;</w:t>
      </w:r>
    </w:p>
    <w:bookmarkEnd w:id="62"/>
    <w:bookmarkStart w:name="z70" w:id="63"/>
    <w:p>
      <w:pPr>
        <w:spacing w:after="0"/>
        <w:ind w:left="0"/>
        <w:jc w:val="both"/>
      </w:pPr>
      <w:r>
        <w:rPr>
          <w:rFonts w:ascii="Times New Roman"/>
          <w:b w:val="false"/>
          <w:i w:val="false"/>
          <w:color w:val="000000"/>
          <w:sz w:val="28"/>
        </w:rPr>
        <w:t>
      Ақтөбе ауылдық округі – 81 179 мың теңге;</w:t>
      </w:r>
    </w:p>
    <w:bookmarkEnd w:id="63"/>
    <w:bookmarkStart w:name="z71" w:id="64"/>
    <w:p>
      <w:pPr>
        <w:spacing w:after="0"/>
        <w:ind w:left="0"/>
        <w:jc w:val="both"/>
      </w:pPr>
      <w:r>
        <w:rPr>
          <w:rFonts w:ascii="Times New Roman"/>
          <w:b w:val="false"/>
          <w:i w:val="false"/>
          <w:color w:val="000000"/>
          <w:sz w:val="28"/>
        </w:rPr>
        <w:t>
      Ақжар ауылдық округі – 92 323 мың теңге;</w:t>
      </w:r>
    </w:p>
    <w:bookmarkEnd w:id="64"/>
    <w:bookmarkStart w:name="z72" w:id="65"/>
    <w:p>
      <w:pPr>
        <w:spacing w:after="0"/>
        <w:ind w:left="0"/>
        <w:jc w:val="both"/>
      </w:pPr>
      <w:r>
        <w:rPr>
          <w:rFonts w:ascii="Times New Roman"/>
          <w:b w:val="false"/>
          <w:i w:val="false"/>
          <w:color w:val="000000"/>
          <w:sz w:val="28"/>
        </w:rPr>
        <w:t>
      Дауылкөл ауылдық округі – 100 282 мың теңге;</w:t>
      </w:r>
    </w:p>
    <w:bookmarkEnd w:id="65"/>
    <w:bookmarkStart w:name="z73" w:id="66"/>
    <w:p>
      <w:pPr>
        <w:spacing w:after="0"/>
        <w:ind w:left="0"/>
        <w:jc w:val="both"/>
      </w:pPr>
      <w:r>
        <w:rPr>
          <w:rFonts w:ascii="Times New Roman"/>
          <w:b w:val="false"/>
          <w:i w:val="false"/>
          <w:color w:val="000000"/>
          <w:sz w:val="28"/>
        </w:rPr>
        <w:t>
      Алдашбай Ахун ауылдық округі – 65 656 мың теңге;</w:t>
      </w:r>
    </w:p>
    <w:bookmarkEnd w:id="66"/>
    <w:bookmarkStart w:name="z74" w:id="67"/>
    <w:p>
      <w:pPr>
        <w:spacing w:after="0"/>
        <w:ind w:left="0"/>
        <w:jc w:val="both"/>
      </w:pPr>
      <w:r>
        <w:rPr>
          <w:rFonts w:ascii="Times New Roman"/>
          <w:b w:val="false"/>
          <w:i w:val="false"/>
          <w:color w:val="000000"/>
          <w:sz w:val="28"/>
        </w:rPr>
        <w:t>
      Қуандария ауылдық округі – 84 924 мың теңге;</w:t>
      </w:r>
    </w:p>
    <w:bookmarkEnd w:id="67"/>
    <w:bookmarkStart w:name="z75" w:id="68"/>
    <w:p>
      <w:pPr>
        <w:spacing w:after="0"/>
        <w:ind w:left="0"/>
        <w:jc w:val="both"/>
      </w:pPr>
      <w:r>
        <w:rPr>
          <w:rFonts w:ascii="Times New Roman"/>
          <w:b w:val="false"/>
          <w:i w:val="false"/>
          <w:color w:val="000000"/>
          <w:sz w:val="28"/>
        </w:rPr>
        <w:t>
      Т.Көмекбаев ауылдық округі – 74 175 мың теңге.</w:t>
      </w:r>
    </w:p>
    <w:bookmarkEnd w:id="68"/>
    <w:bookmarkStart w:name="z76" w:id="69"/>
    <w:p>
      <w:pPr>
        <w:spacing w:after="0"/>
        <w:ind w:left="0"/>
        <w:jc w:val="both"/>
      </w:pPr>
      <w:r>
        <w:rPr>
          <w:rFonts w:ascii="Times New Roman"/>
          <w:b w:val="false"/>
          <w:i w:val="false"/>
          <w:color w:val="000000"/>
          <w:sz w:val="28"/>
        </w:rPr>
        <w:t xml:space="preserve">
      5. 2025 жылға арналған аудандық бюджетте облыстық бюджет есебінен қаралған нысаналы трансферттер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69"/>
    <w:bookmarkStart w:name="z77" w:id="70"/>
    <w:p>
      <w:pPr>
        <w:spacing w:after="0"/>
        <w:ind w:left="0"/>
        <w:jc w:val="both"/>
      </w:pPr>
      <w:r>
        <w:rPr>
          <w:rFonts w:ascii="Times New Roman"/>
          <w:b w:val="false"/>
          <w:i w:val="false"/>
          <w:color w:val="000000"/>
          <w:sz w:val="28"/>
        </w:rPr>
        <w:t xml:space="preserve">
      6. 2025 жылға арналған аудандық бюджетте республикалық бюджет есебінен қаралған нысаналы трансферттер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70"/>
    <w:bookmarkStart w:name="z78" w:id="71"/>
    <w:p>
      <w:pPr>
        <w:spacing w:after="0"/>
        <w:ind w:left="0"/>
        <w:jc w:val="both"/>
      </w:pPr>
      <w:r>
        <w:rPr>
          <w:rFonts w:ascii="Times New Roman"/>
          <w:b w:val="false"/>
          <w:i w:val="false"/>
          <w:color w:val="000000"/>
          <w:sz w:val="28"/>
        </w:rPr>
        <w:t>
      7. 2025 жылға арналған аудандық бюджетте республикалық бюджет қаржысы есебінен мамандарды әлеуметтік қолдау шараларын іске асыруға берілетін несиеге 320 458 мың теңге қаралғаны ескерілсін.</w:t>
      </w:r>
    </w:p>
    <w:bookmarkEnd w:id="71"/>
    <w:bookmarkStart w:name="z79" w:id="72"/>
    <w:p>
      <w:pPr>
        <w:spacing w:after="0"/>
        <w:ind w:left="0"/>
        <w:jc w:val="both"/>
      </w:pPr>
      <w:r>
        <w:rPr>
          <w:rFonts w:ascii="Times New Roman"/>
          <w:b w:val="false"/>
          <w:i w:val="false"/>
          <w:color w:val="000000"/>
          <w:sz w:val="28"/>
        </w:rPr>
        <w:t>
      8. Азаматтық хал актілерін тіркеу бөлімдері қызметінің республикалық деңгейге берілуіне байланысты 8 938 мың теңге облыстық бюджетке трансферттеу көзделсін.</w:t>
      </w:r>
    </w:p>
    <w:bookmarkEnd w:id="72"/>
    <w:bookmarkStart w:name="z80" w:id="73"/>
    <w:p>
      <w:pPr>
        <w:spacing w:after="0"/>
        <w:ind w:left="0"/>
        <w:jc w:val="both"/>
      </w:pPr>
      <w:r>
        <w:rPr>
          <w:rFonts w:ascii="Times New Roman"/>
          <w:b w:val="false"/>
          <w:i w:val="false"/>
          <w:color w:val="000000"/>
          <w:sz w:val="28"/>
        </w:rPr>
        <w:t>
      9. Жұмыспен қамту орталықтары қызметінің аудандық деңгейден облыстық деңгейге беруге байланысты 2 481 116 мың теңге облыстық бюджетке трансферттеу көзделсін.</w:t>
      </w:r>
    </w:p>
    <w:bookmarkEnd w:id="73"/>
    <w:bookmarkStart w:name="z81" w:id="74"/>
    <w:p>
      <w:pPr>
        <w:spacing w:after="0"/>
        <w:ind w:left="0"/>
        <w:jc w:val="both"/>
      </w:pPr>
      <w:r>
        <w:rPr>
          <w:rFonts w:ascii="Times New Roman"/>
          <w:b w:val="false"/>
          <w:i w:val="false"/>
          <w:color w:val="000000"/>
          <w:sz w:val="28"/>
        </w:rPr>
        <w:t>
      10. Мемлекеттік сатып алу саласындағы қызметтердің аудандық деңгейден облыстық деңгейге беруге байланысты 18 555 мың теңге облыстық бюджетке трансферттеу көзделсін.</w:t>
      </w:r>
    </w:p>
    <w:bookmarkEnd w:id="74"/>
    <w:bookmarkStart w:name="z113" w:id="75"/>
    <w:p>
      <w:pPr>
        <w:spacing w:after="0"/>
        <w:ind w:left="0"/>
        <w:jc w:val="both"/>
      </w:pPr>
      <w:r>
        <w:rPr>
          <w:rFonts w:ascii="Times New Roman"/>
          <w:b w:val="false"/>
          <w:i w:val="false"/>
          <w:color w:val="000000"/>
          <w:sz w:val="28"/>
        </w:rPr>
        <w:t>
      10-1. 2024 жылы республикалық бюджеттен бөлінген нысаналы трансферттердің пайдаланылмаған (толық пайдаланылмаған) 4,7 мың теңге сомасында облыстық бюджетке қайтару ескерілсін.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Қызылорда облысы Қармақшы аудандық мәслихатының 28.02.2025 </w:t>
      </w:r>
      <w:r>
        <w:rPr>
          <w:rFonts w:ascii="Times New Roman"/>
          <w:b w:val="false"/>
          <w:i w:val="false"/>
          <w:color w:val="000000"/>
          <w:sz w:val="28"/>
        </w:rPr>
        <w:t>№ 254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2024 жылы облыстық бюджеттен бөлінген нысаналы трансферттердің пайдаланылмаған (толық пайдаланылмаған) 6 376,4 мың теңге сомасында облыстық бюджетке қайтару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10-2-тармақпен толықтырылды - Қызылорда облысы Қармақшы аудандық мәслихатының 28.02.2025 </w:t>
      </w:r>
      <w:r>
        <w:rPr>
          <w:rFonts w:ascii="Times New Roman"/>
          <w:b w:val="false"/>
          <w:i w:val="false"/>
          <w:color w:val="000000"/>
          <w:sz w:val="28"/>
        </w:rPr>
        <w:t>№ 254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114"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 2024 жылы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8 137,8 мың теңге сомасында облыстық бюджетке қайтару ескерілсін".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10-3-тармақпен толықтырылды - Қызылорда облысы Қармақшы аудандық мәслихатының 28.02.2025 </w:t>
      </w:r>
      <w:r>
        <w:rPr>
          <w:rFonts w:ascii="Times New Roman"/>
          <w:b w:val="false"/>
          <w:i w:val="false"/>
          <w:color w:val="000000"/>
          <w:sz w:val="28"/>
        </w:rPr>
        <w:t>№ 254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11. 2025 жылға жеке тұлғаларға мамандарды әлеуметтік қолдау шараларын іске асыру үшін берілген бюджеттік кредиттердің өтеуі 197 468 мың теңге көлемінде белгіленсін.</w:t>
      </w:r>
    </w:p>
    <w:bookmarkEnd w:id="77"/>
    <w:bookmarkStart w:name="z83" w:id="78"/>
    <w:p>
      <w:pPr>
        <w:spacing w:after="0"/>
        <w:ind w:left="0"/>
        <w:jc w:val="both"/>
      </w:pPr>
      <w:r>
        <w:rPr>
          <w:rFonts w:ascii="Times New Roman"/>
          <w:b w:val="false"/>
          <w:i w:val="false"/>
          <w:color w:val="000000"/>
          <w:sz w:val="28"/>
        </w:rPr>
        <w:t>
      12. Ауданның жергілікті атқарушы органының 2025 жылға арналған резерві 45 657 мың теңге сомасында бекітілсін.</w:t>
      </w:r>
    </w:p>
    <w:bookmarkEnd w:id="78"/>
    <w:bookmarkStart w:name="z84" w:id="79"/>
    <w:p>
      <w:pPr>
        <w:spacing w:after="0"/>
        <w:ind w:left="0"/>
        <w:jc w:val="both"/>
      </w:pPr>
      <w:r>
        <w:rPr>
          <w:rFonts w:ascii="Times New Roman"/>
          <w:b w:val="false"/>
          <w:i w:val="false"/>
          <w:color w:val="000000"/>
          <w:sz w:val="28"/>
        </w:rPr>
        <w:t>
      13. Осы шешім 2025 жылғы 1 қаңтардан бастап қолданысқа енгізіледі.</w:t>
      </w:r>
    </w:p>
    <w:bookmarkEnd w:id="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Ә.Қошалақов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№232 шешіміне 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Қызылорда облысы Қармақшы аудандық мәслихатының 28.02.2025 </w:t>
      </w:r>
      <w:r>
        <w:rPr>
          <w:rFonts w:ascii="Times New Roman"/>
          <w:b w:val="false"/>
          <w:i w:val="false"/>
          <w:color w:val="ff0000"/>
          <w:sz w:val="28"/>
        </w:rPr>
        <w:t>№ 254</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8856165,6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11298038,9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1831058,8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531673,3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№232 шешіміне 2-қосымша</w:t>
            </w:r>
          </w:p>
        </w:tc>
      </w:tr>
    </w:tbl>
    <w:bookmarkStart w:name="z95" w:id="80"/>
    <w:p>
      <w:pPr>
        <w:spacing w:after="0"/>
        <w:ind w:left="0"/>
        <w:jc w:val="left"/>
      </w:pPr>
      <w:r>
        <w:rPr>
          <w:rFonts w:ascii="Times New Roman"/>
          <w:b/>
          <w:i w:val="false"/>
          <w:color w:val="000000"/>
        </w:rPr>
        <w:t xml:space="preserve"> 2026 жылға арналған аудандық бюджет</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№232 шешіміне 3-қосымша</w:t>
            </w:r>
          </w:p>
        </w:tc>
      </w:tr>
    </w:tbl>
    <w:bookmarkStart w:name="z100" w:id="81"/>
    <w:p>
      <w:pPr>
        <w:spacing w:after="0"/>
        <w:ind w:left="0"/>
        <w:jc w:val="left"/>
      </w:pPr>
      <w:r>
        <w:rPr>
          <w:rFonts w:ascii="Times New Roman"/>
          <w:b/>
          <w:i w:val="false"/>
          <w:color w:val="000000"/>
        </w:rPr>
        <w:t xml:space="preserve"> 2027 жылға арналған аудандық бюджет</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№232 шешіміне 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2024 жылға арналған аудандық бюджетте облыстық бюджет есебінен қаралған нысаналы трансферттер</w:t>
      </w:r>
    </w:p>
    <w:p>
      <w:pPr>
        <w:spacing w:after="0"/>
        <w:ind w:left="0"/>
        <w:jc w:val="both"/>
      </w:pPr>
      <w:r>
        <w:rPr>
          <w:rFonts w:ascii="Times New Roman"/>
          <w:b w:val="false"/>
          <w:i w:val="false"/>
          <w:color w:val="ff0000"/>
          <w:sz w:val="28"/>
        </w:rPr>
        <w:t xml:space="preserve">
      Ескерту. 4-қосымша жаңа редакцияда - Қызылорда облысы Қармақшы аудандық мәслихатының 28.02.2025 </w:t>
      </w:r>
      <w:r>
        <w:rPr>
          <w:rFonts w:ascii="Times New Roman"/>
          <w:b w:val="false"/>
          <w:i w:val="false"/>
          <w:color w:val="ff0000"/>
          <w:sz w:val="28"/>
        </w:rPr>
        <w:t>№ 254</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1 421 010,6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санаторлы-курорттық емделу қызметін алатын мүгедектігі бар адамдарға ілесіп жүрушілердің шығындарын өтеу үшін әлеуметтік көмекке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тұрғындары арасында діни ағартушылық жұмыстарын жүргізу" әлеуметтік жобасын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кешенін ұстап тұру шығындарына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Қармақшы ауылында орталық алаңына ағымдағы жөндеу жұмыстарына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 Самара-Шымкент тас жолында орналасқан Орталық стадион ғимаратының ұстау шығындарына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Келмембет батыр көшесінің автомобиль жолын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Шыңғысов көшесінің атвомобиль жолдарын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"Төретам-Ақай" аудандық маңыздағы автомобиль жолын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Ақжар ауылдық округі Ш.Уалиханов, Р.Жиенбаев, С.Сейфуллин көшелерін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Н.Накыпов көшесінің автомобиль жолын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Сырдария 0-0,312 шқ көшесінің автомобиль жолын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Сырлытам көшесінің жолын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Тәуелсіздік көшесінің автомобиль жолын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Қармақшы ауданы Жосалы кентіндегі Ш.Шегебаев 0-0,27 шқ көшесінің автомобиль жолын орташа жөндеу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Қармақшы ауданы Жосалы кентіндегі Алтынасар көшесінің орташа жөндеу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сумен жабдықтау және су бұру жүйелерін реконструкциялау" жобасын қоса қаржыландыруға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Байқоныр қаласында 50-пәтерлік бес тұрғын үйлер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аудандық маңызы бар "Қызылтам елді мекеніне кіреберісі" автомобиль жолын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1 421 033,6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№232 шешіміне 5-қосымша</w:t>
            </w:r>
          </w:p>
        </w:tc>
      </w:tr>
    </w:tbl>
    <w:bookmarkStart w:name="z111" w:id="82"/>
    <w:p>
      <w:pPr>
        <w:spacing w:after="0"/>
        <w:ind w:left="0"/>
        <w:jc w:val="left"/>
      </w:pPr>
      <w:r>
        <w:rPr>
          <w:rFonts w:ascii="Times New Roman"/>
          <w:b/>
          <w:i w:val="false"/>
          <w:color w:val="000000"/>
        </w:rPr>
        <w:t xml:space="preserve"> 2025 жылға арналған аудандық бюджетте республикалық бюджет есебінен қаралған нысаналы трансферттер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3"/>
          <w:p>
            <w:pPr>
              <w:spacing w:after="20"/>
              <w:ind w:left="20"/>
              <w:jc w:val="both"/>
            </w:pPr>
            <w:r>
              <w:rPr>
                <w:rFonts w:ascii="Times New Roman"/>
                <w:b w:val="false"/>
                <w:i w:val="false"/>
                <w:color w:val="000000"/>
                <w:sz w:val="20"/>
              </w:rPr>
              <w:t>
Сомасы,</w:t>
            </w:r>
          </w:p>
          <w:bookmarkEnd w:id="83"/>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"Spina bifida" диагнозы бар мүгедектігі бар адамдарды бір реттік қолданылатын майланған катетерлермен қамтамасыз етуге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гигиеналық құралдармен қамтамасыз ету нормаларын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дене шынықтыру және спорт ұйымдарының медицина қызметкерлерінің еңбегіне төленетін ақыны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Қармақшы ауданы Ақжар аулындағы Абай Қунанбаев көшесінің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777 580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