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3e76" w14:textId="9723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№112 "2024-2026 жылдарға арналған Дауылкөл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26 желтоқсандағы № 229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№112 "2024-2026 жылдарға арналған Дауылкөл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460 469,2 мың теңге, оның ішінде: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6 032,3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1 734,7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452 702,2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460 579,7 мың теңге";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№112 шешіміне 1-қосымша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Дауылкөл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Ведмостволық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№229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№112 шешіміне 4-қосымша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Дауылкөл ауылдық округінің бюджетінде облыстық бюджет есебінен қаралған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350 763,6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350 763,6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Тұрмағамбет ауылындағы Ә. Құланбаев көшесінің күрделі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Тұрмағамбет ауылындағы Т.Ізтілеуов, Қ.Қосұлы көшелерінің автомобиль жолдарын орташа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156 394,6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Тұрмағамбет ауылындағы Н.Жанаев, У.Байменов көшелерінің автомобиль жолдарын орташа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