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0c09" w14:textId="37d0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2023 жылғы 25 желтоқсандағы № 105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12 желтоқсандағы № 222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"2024-2026 жылдарға арналған аудандық бюджет туралы" 2023 жылғы 25 желтоқсандағы №105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1, 2,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15 083 821,3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2 085 219,5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159 615,5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5 540,9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12 833 445,4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17 456 305,8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363 133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527 956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164 823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3 964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3 964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-2 739 581,5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2 739 581,5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2 725 605,4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180 348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194 324,1 мың теңге";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2024 жылға арналған аудандық бюджетте облыстық бюджеттің ішкі көздерінің қаражаты есебінен Қармақшы ауданы бойынша жергілікті атқарушы органдарда кезекте тұрғандарға кейіннен жалға беру үшін дайын тұрған үйді сатып алуға кредит беруге 2 197 649,4 мың теңге қаралғаны ескерілсін".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Ауданның жергілікті атқарушы органының 2024 жылға арналған резерві 162 707 мың теңге сомасында бекітілсін";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 тармақ жаңа редакцияда жазылсын: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"12-2. Жергілікті атқарушы органның шешімі бойынша толық пайдалануға рұқсат етілген, өткен қаржы жылында бөлінген, пайдаланылмаған (түгел пайдаланылмаған) 2 713,7 мың теңге сомасында нысаналы даму трансферттері облыстық бюджетке қайтару ескерілсін".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№105 шешіміне 1-қосымша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12833445,4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12808189,4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4189616,4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-2739581,5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194324,1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№105 шешіміне 4-қосымша</w:t>
            </w:r>
          </w:p>
        </w:tc>
      </w:tr>
    </w:tbl>
    <w:bookmarkStart w:name="z5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облыстық бюджет есебінен қаралған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1 722 419,5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өңірге қажет мамандықтар бойынша әлеуметтік тұрғыдан халықтың осал тобы қатарынан білім алушы студенттерге әлеуметтік көмек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санаторлы-курорттық емделу қызметін алатын мүгедектігі бар адамдарға ілесіп жүрушілердің шығындарын өтеу үшін әлеуметтік көмекке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 тұрғындары арасында діни ағартушылық жұмыстарын жүргізу" әлеуметтік жобасын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шынықтыру-сауықтыру кешенін ұстап тұру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кентінің бас жоспарына түзету енгізу, Ақай, Дүр Оңғар, Ақтөбе, Ақжар және Тұрмағанбет ауылдық елді мекендердің дамыту және салу схемаларына (оңайлатылған бас жоспарларына) түзетулер енгізу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құрылыс салынған аумағындағы жер асты және жер үсті инженерлік желілерін түгендеу (2024 жыл аумағы 943 га)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710 066,6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Тұрмағамбет ауылындағы Әнтай Құланбаев көшесін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Тұрмағамбет ауылындағы Тұрмағамбет Ізтілеуов көшесіне, Қарақисық Қосұлы көшесіне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156 394,6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Тұрмағамбет ауылындағы Н. Жанаев, У. Байменов көшелерінің автомобиль 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облысы, Қармақшы ауданы, Төретам кентіндегі Жанқожа батыр, Жәрімбет би көшелеріне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облысы, Қармақшы ауданы, Жосалы кентіндегі С.Ысқақов көшесіне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Төретам кентіндегі Мамыр көшесі, Аманкелді тұйығы, Мұратбаев тұйығы көшесінің автомобиль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Жосалы кентіндегі Ү.Томанов көшесінің автомобиль жолын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262 901,2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ауданындағы аудандық маңызы бар "Самара-Шымкент-Ақжар-Тұрмағамбет-Көмекбаев" автомобиль жолын орташа жөндеу 27 шқ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867 238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2 325 633,9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ауданының Төретам елді мекенінде тартылатын газ құбыры мен орам ішіндегі газ тарату желілерін салу"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Байқоныр қаласында 50-пәтерлік бес тұрғын үйлер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Ақтөбе елді мекенінде тұрғын үй секторының инженерлік-коммуникациялық инфрақұрылымын салу (электр беру желілерін)"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Иркөл елді мекенінде тұрғын үй секторының инженерлік-коммуникациялық инфрақұрылымын салу (электр беру желілерін)"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"Қармақшы ауданы Көмекбаев елді мекенінде тұрғын үй секторының инженерлік-коммуникациялық инфрақұрылымын салу (электр беру желілерін)" жобасын қоса қаржыландыру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Жосалы кентіндегі "Тәуелсіздік" ықшам ауданына тартылатын газ құбыры мен орамішілік газ тарту желілерінің құрылысы"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73 778,7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ауданындағы аудандық маңызы бар "Қызылтам елді мекеніне кіреберісі" автомобиль жолын қайта жаңғырту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ауданындағы аудандық маңызы бар "Марал Ишан кесенесіне кіреберіс" автомобиль жолын қайта жаңғырту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ауданының Дүр Оңғар ауылында тартылатын газ құбыры мен орамішілік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1 721 264,1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Ақай ауылында деншынықтыру сауықтыру кешенінің құрылысы"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Байқоңыр қаласы №25 бөбекжай-бақшасы ғимаратының жылу қазандығын газ отынына қайта жабдықтау жобасына сметалық құжаттама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Байқоңыр қаласы №25 бөбекжай-бақшасы ғимаратының жылу қазандығын газ отынына қайта жабдықтау жобасына сараптамадан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ауданындағы "Жалағаш-Жосалы автомобиль трассасынан Марал Ишан кесенесіне кіре беріс автомобиль жолының құрылысы. Түзету.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249 310,8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кешенінде Қазақстан Республикасы Президентінің арнайы өкілінің қызметін қамтамасыз ету басқармасының "Ғарыш-инфрақұрылым" коммуналдық мемлекеттік мекемесі әкімшілік ғимараты үшін автономды қазандық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III Интернационал ауылында спорт кешенінің құрылысы. Түзету" жобасын қоса қаржыландыру (Ауыл -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ауданының Жаңажол ауылындағы спорт кешенінің құрылысы" жобасын қоса қаржыландыру (Ауыл -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4 048 053,4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№222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№105 шешіміне 5-қосымша</w:t>
            </w:r>
          </w:p>
        </w:tc>
      </w:tr>
    </w:tbl>
    <w:bookmarkStart w:name="z6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республикалық бюджет есебінен қаралған нысаналы трансферттер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"Spina bifida" диагнозы бар мүгедектігі бар адамдарды бір реттік қолданылатын майланған катетерлермен қамтамасыз етуге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қамтамасыз ету нормаларын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қорынан тұрғын үй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2 332 505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ауданы, Ақжар аулындағы Абай Қунанбаев көшесінің құрылысы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2 282 505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III Интернационал ауылында спорт кешенінің құрылысы. Түзеу (Ауыл -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Жанажол ауылындағы спорт кешенінің құрылысы (Ауыл -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Жосалы кентіндегі "Тәуелсіздік" ықшам ауданына тартылатын газ құбыры мен орамішілік газ тарту желілерінің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663 992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Ақтөбе елді мекеніндегі тұрғын үй секторының инженерлік-коммуникациялық инфрақұрылымының (электр беру желілерінің)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Т.Көмекбаев елді мекеніндегі тұрғын үй секторының инженерлік-коммуникациялық инфрақұрылымының (электр беру желілерінің)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Иіркөл елді мекеніндегі тұрғын үй секторының инженерлік-коммуникациялық инфрақұрылымының (электр беру желілерінің)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қаласындағы сумен жабдықтау және су бұру жүйелерін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768 711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2 562 021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№222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№105 шешіміне 6-қосымша</w:t>
            </w:r>
          </w:p>
        </w:tc>
      </w:tr>
    </w:tbl>
    <w:bookmarkStart w:name="z7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бюджет қаражатының қалдықтары есебінен, 2023 жылы облыстық бюджеттен бөлінген нысаналы даму трансферттерінің пайдаланылмаған (толық пайдаланылмаған) сомаларын 2024 жылы пайдалану (толық пайдалану).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Дүр Оңғар ауылындағы №11 балабақша" мемлекеттік коммуналдық қазыналық кәсіпорнының қазандық ғимаратының құрылысына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