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d422" w14:textId="bd6d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№113 "2024-2026 жылдарға арналған Ақтөбе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30 қазандағы № 216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№113 "2024-2026 жылдарға арналған Ақтөбе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137 809,2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15 365,6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122 193,6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138 258,1 мың теңге";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"30"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№113 шешіміне 4-қосымша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Ақтөбе ауылдық округінің бюджетінде аудандық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49 806,6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ауылының көшелеріне жол белгілерін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ауылдық округінің клубына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спорт алаңын ағымдағы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ауылдық округ әкімінің аппаратына 1 бірлік штаттан тыс әдіскер маманының жалақы қорына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Ы.Сейтенов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25 246,2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аппараты қызметкерінің іс-сапар шығындарына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Ы.Сейтенов көшесіне орташа жөндеу жұмыстары мен материалдарының сапасына сараптама жүргізу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Ы.Алтынсарин, Кеңсе және Н.Сералиев көшелеріне орташа жөндеу жұмыстарына жоба-сметалық құжаттама әзірлеуге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Ы.Алтынсарин, А.Иманов, І.Мүсірбаев және Б.Қасқырбаев көшелерін жарықтандыру жұмыстарына жоба-сметалық құжаттама әзірлеуге және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Ақтөбе ауылында салынатын ипподром нысанының жер актісін құжаттандыруға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ауылындағы Ы.Сейтенов көшесіне орташа жөндеу жұмыстарына жоба-сметалық құжаттамасын қайта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