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7697" w14:textId="c647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110 "2024-2026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№110 "2024-2026 жылдарға арналған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151 320,3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144 829,3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151 640,1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Ақжар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ауылының кіреберісіне Қ.Ізтелеуов көшесінің бойына паспорт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Бөртебайұлы атындағы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 аппаратына жиhаз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Ақжар аулындағы Абай Қунанбаев көшесінің құрылысы нысанының жұмыстар мен материалдар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