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3ed1f" w14:textId="043ed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Қармақшы ауданы бойынша халық үшін тұрмыстық қатты қалдықтарды жинауға, тасымалдауға, сұрыптауға және көмуге арналған тарифтерді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аудандық мәслихатының 2024 жылғы 25 қыркүйектегі № 202 шешімі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Экология кодексінің 365-бабының 3-тармағының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15) тармақшасына сәйкес, Қармақшы аудандық мәслихаты ШЕШІМ ҚАБЫЛДАДЫ: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Қармақшы ауданы бойынша халық үшін тұрмыстық қатты қалдықтарды жинауға, тасымалдауға, сұрыптауға және көмуге арналған тарифтері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Қармақшы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"25" қыркүйегіндегі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№202 шешіміне қосымша</w:t>
            </w:r>
          </w:p>
        </w:tc>
      </w:tr>
    </w:tbl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Қармақшы ауданы бойынша халық үшін тұрмыстық қатты қалдықтарды жинауға, тасымалдауға, сұрыптауға және көмуге арналған тарифтері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бірлік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 (қосылған құн салығынсыз)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және жайлы емес үйлер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тұрғынға айына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199,81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бірлігіне (көлеміне) жылдық тариф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2634,87</w:t>
            </w:r>
          </w:p>
        </w:tc>
      </w:tr>
    </w:tbl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Аббревиатураның толық жазылуы: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- текше метр.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