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0c56" w14:textId="4040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2023 жылғы 25 желтоқсандағы № 105 "2024-2026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30 шілдедегі №189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"2024-2026 жылдарға арналған аудандық бюджет туралы" 2023 жылғы 25 желтоқсандағы №105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1, 2,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14 951 685,2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2 054 927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159 645,5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8 580,9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12 728 531,8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16 488 715,3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363 133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527 956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164 823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3 964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3 964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-1 904 127,1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1 904 127,1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1 890 151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180 348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194 324,1 мың теңге";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7-1 тармақпен толықтырылсын: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2024 жылға арналған аудандық бюджетте облыстық бюджеттің ішкі көздерінің қаражаты есебінен Қармақшы ауданы бойынша жергілікті атқарушы органдарда кезекте тұрғандарға кейіннен жалға беру үшін дайын тұрған үйді сатып алуға кредит беруге 1 362 195 мың теңге қаралғаны ескерілсін";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12-3 тармақ жаңа редакцияда жазылсын: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"12-3. 2023 жылы 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107 957,9 мың теңге сомасында облыстық бюджетке қайтару ескерілсін.".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№105 шешіміне 1-қосымша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12703275,8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16488715,3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-1904127,1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194324,1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№189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№105 шешіміне 4-қосымша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облыстық бюджет есебінен қаралған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1 839 696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өңірге қажет мамандықтар бойынша әлеуметтік тұрғыдан халықтың осал тобы қатарынан білім алушы студенттерге әлеуметтік көмек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санаторлы-курорттық емделу қызметін алатын мүгедектігі бар адамдарға ілесіп жүрушілердің шығындарын өтеу үшін әлеуметтік көмекке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 тұрғындары арасында діни ағартушылық жұмыстарын жүргізу" әлеуметтік жобасын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шынықтыру-сауықтыру кешенін ұстап тұру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кентінің бас жоспарына түзету енгізу, Ақай, Дүр Оңғар, Ақтөбе, Ақжар және Тұрмағанбет ауылдық елді мекендердің дамыту және салу схемаларына (оңайлатылған бас жоспарларына) түзетулер енгізу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құрылыс салынған аумағындағы жер асты және жер үсті инженерлік желілерін түгендеу (2024 жыл аумағы 943 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Тұрмағамбет ауылындағы Әнтай Құланбаев көшесін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Тұрмағамбет ауылындағы Тұрмағамбет Ізтілеуов көшесіне, Қарақисық Қосұлы көшесіне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Тұрмағамбет ауылындағы Н. Жанаев, У. Байменов көшелерінің автомобиль 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облысы, Қармақшы ауданы, Төретам кентіндегі Жанқожа батыр, Жәрімбет би көшелеріне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облысы, Қармақшы ауданы, Жосалы кентіндегі С.Ысқақов көшесіне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Төретам кентіндегі Мамыр көшесі, Аманкелді тұйығы, Мұратбаев тұйығы көшесінің автомобиль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Жосалы кентіндегі Ү.Томанов көшесінің автомобиль жолын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262 901,2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ауданындағы аудандық маңызы бар "Самара-Шымкент-Ақжар-Тұрмағамбет-Көмекбаев" автомобиль жолын орташа жөндеу 27 шқ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867 238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2 270 210,8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ауданының Төретам елді мекенінде тартылатын газ құбыры мен орам ішіндегі газ тарату желілерін салу"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Байқоныр қаласында 50-пәтерлік бес тұрғын үйлер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Ақтөбе елді мекенінде тұрғын үй секторының инженерлік-коммуникациялық инфрақұрылымын салу (электр беру желілерін)"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Иркөл елді мекенінде тұрғын үй секторының инженерлік-коммуникациялық инфрақұрылымын салу (электр беру желілерін)"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"Қармақшы ауданы Көмекбаев елді мекенінде тұрғын үй секторының инженерлік-коммуникациялық инфрақұрылымын салу (электр беру желілерін)" жобасын қоса қаржыландыру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Жосалы кентіндегі "Тәуелсіздік" ықшам ауданына тартылатын газ құбыры мен орамішілік газ тарту желілерінің құрылысы"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ауданындағы аудандық маңызы бар "Қызылтам елді мекеніне кіреберісі" автомобиль жолын қайта жаңғырту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ауданындағы аудандық маңызы бар "Марал Ишан кесенесіне кіреберіс" автомобиль жолын қайта жаңғырту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ауданының Дүр Оңғар ауылында тартылатын газ құбыры мен орамішілік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Ақай ауылында деншынықтыру сауықтыру кешенінің құрылысы"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Байқоңыр қаласы №25 бөбекжай-бақшасы ғимаратының жылу қазандығын газ отынына қайта жабдықтау жобасына сметалық құжаттама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Байқоңыр қаласы №25 бөбекжай-бақшасы ғимаратының жылу қазандығын газ отынына қайта жабдықтау жобасына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ауданындағы "Жалағаш-Жосалы автомобиль трассасынан Марал Ишан кесенесіне кіре беріс автомобиль жолының құрылысы. Түзету.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252 338,7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4 109 906,8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