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1d69" w14:textId="6eb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115 "2024-2026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Қармақшы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–98 859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99 292,9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ауылына паспорт орнату жұмысына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қарасты аумақтағы Тоқта мен Нәзікбай маңынан сумен қамтамасыз ету үшін ұңғыма қазу жұмысына жоба 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ауылындағы "Жеңіс" баған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