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6465" w14:textId="de9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№114 "2024-2026 жылдарға арналған Т.Көмекбаев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№114 "2024-2026 жылдарға арналған Т.Көмекбаев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Т.Көмекбаев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125 092,3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5 617,9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119 474,4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125 342,6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250,3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3-1, 3-2 тармақтармен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2023 жылы аудандық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жылға арналған Т.Көмекбаев ауылдық округінің бюджетінде республикалық бюджет есебінен қаралған нысаналы трансферттер 5-қосымшасына сәйкес бекітілсін.";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4-қосымша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округіне қарасты аумақтағы Қандыарал және Түйеқыстау маңынан сумен қамтамасыз ету үшін ұңғыма қазу жұмысына жоба-сметалық құжаттама әзірлеуге және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округке балалар ойнайтын алаң орнату жұмыстары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Қ.Қуанбаев көшесіне жарық бағаналар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№114 шешіміне 5-қосымша</w:t>
            </w:r>
          </w:p>
        </w:tc>
      </w:tr>
    </w:tbl>
    <w:bookmarkStart w:name="z5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Т.Көмекбаев ауылдық округінің бюджетінде республикалық бюджет есебінен қаралған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