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988f8" w14:textId="66988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2023 жылғы 25 желтоқсандағы № 119 "2024-2026 жылдарға арналған Жосалы ауылдық округінің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2024 жылғы 27 наурыздағы № 144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2023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000000"/>
          <w:sz w:val="28"/>
        </w:rPr>
        <w:t xml:space="preserve"> "2024-2026 жылдарға арналған Жосалы ауылдық округінің бюджеті туралы" шешіміне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Жосалы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68 982,5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1 476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9,5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67 497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69 403,4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-420,9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420,9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420,9 мың теңге";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2-1, 2-2 тармақтармен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2023 жылы аудандық бюджеттен бөлінген мақсатты трансферттердің пайдаланылмаған (толық пайдаланылмаған) 0,3 мың теңгені аудандық бюджетке қайтару ескерілсін.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2-2. 2024 жылға арналған Жосалы ауылдық округінің бюджетінде республикалық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 1-қосымша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Жосалы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ла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пайдалнылмаған) нысаналы трансферттер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 4-қосымша</w:t>
            </w:r>
          </w:p>
        </w:tc>
      </w:tr>
    </w:tbl>
    <w:bookmarkStart w:name="z4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Жосалы ауылдық округінің бюджетінде республикалық бюджет есебінен қаралған нысаналы трансферттер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ауылдық округі әкімінің аппаратына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Төребай би ауылдық клубына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