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ab832" w14:textId="93ab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2023 жылғы 25 желтоқсандағы № 107 "2024-2026 жылдарға арналған Төретам кентінің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2024 жылғы 27 наурыздағы № 138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2023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"2024-2026 жылдарға арналған Төретам кентінің бюджеті туралы" шешіміне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Төретам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439 803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76 899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361 454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440 855,9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-1 052,9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1 052,9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1 052,9 мың теңге";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4-1, 4-2 тармақтармен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2023 жылы аудандық бюджеттен бөлінген мақсатты трансферттердің пайдаланылмаған (толық пайдаланылмаған) 46 мың теңгені аудандық бюджетке қайтару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4-2. 2024 жылға арналған Төретам кентінің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6-қосымшамен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 1-қосымша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Төретам кентінің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 5-қосымша</w:t>
            </w:r>
          </w:p>
        </w:tc>
      </w:tr>
    </w:tbl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Төретам кентінің бюджетінде аудандық бюджет есебінен қаралған нысаналы трансферттер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кентіне 10 автобус аялдамаларын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кенттік клуб үйіне "АДАЛ АДАМ" МӘДЕНИ ТӘРБИЕ ОРТАЛЫҒЫ" атты көлемді жарықтандырылған әріптермен маңдайша дайындау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 6-қосымша</w:t>
            </w:r>
          </w:p>
        </w:tc>
      </w:tr>
    </w:tbl>
    <w:bookmarkStart w:name="z5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Төретам кентінің бюджетінде республикалық бюджет есебінен қаралған нысаналы трансферттер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 әкімінің аппаратына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кенттік клуб үйіне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