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f713" w14:textId="bf9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2024 жылғы 4 қыркүйектегі № 523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Әйтеке би кенті тұрғындарының пікірін ескере отырып және облыстық ономастика комиссиясының 2022 жылғы 23 желтоқсандағы қорытындысына сәйкес Әйтеке би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Әйтеке би кентінің Промзона көшесі Томирис есімімен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