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8e0d" w14:textId="ac0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Шәкен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84873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78321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85368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Шәкен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Шәкен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