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c873" w14:textId="452c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Тасарық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373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110117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106041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111671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1554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Тасарық ауылдық округі бюджетіне республикалық бюджет қаражаты есебінен қаралған нысаналы трансферттер;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Тасарық ауылдық округі бюджетіне аудандық бюджет қаражаты есебінен қаралған нысаналы трансферттер.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2-қосымша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3-қосымша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Тасарық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4-қосымша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Тасарық ауылдық округі бюджетіне республикалық бюджет қаражаты есебінен берілетін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клубтарына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5-қосымша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 елді мекенін аяқсумен қамтамасыз ету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