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9975" w14:textId="1d09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105827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96818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107410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Сарыкөл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Сарыкөл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