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b2cd" w14:textId="59db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Майлыбас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368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Майлыбас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125827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7848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818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116961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126191,1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-364,1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364,1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10.06.2025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Майлыбас ауылдық округі бюджетіне республикалық бюджет қаражаты есебінен қаралған нысаналы трансферттер.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Майлыбас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10.06.2025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№368 шешіміне 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Майлыбас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№368 шешіміне 3-қосымша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Майлыбас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№368 шешіміне 4-қосымша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Майлыбас ауылдық округі бюджетіне республикалық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тұщыту қондырғысының мамандарына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