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5f3a" w14:textId="18d5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Майдакөл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367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3-тармағымен.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121980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967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111577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125985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4005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Майдакөл ауылдық округі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Майдакөл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10.06.2025 </w:t>
      </w:r>
      <w:r>
        <w:rPr>
          <w:rFonts w:ascii="Times New Roman"/>
          <w:b w:val="false"/>
          <w:i w:val="false"/>
          <w:color w:val="ff0000"/>
          <w:sz w:val="28"/>
        </w:rPr>
        <w:t>№ 432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Майдакөл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Майдакөл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№367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Майдакөл ауылдық округі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