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8c6f" w14:textId="6db8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94917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6090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88627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96515,2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-1598,2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1598,2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Қызылқұм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Қызылқұм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үй-жайлардың шегінен тыс ашық кеңістікте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Қызылқұм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үй-жайлардың шегінен тыс ашық кеңістікте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Қызылқұм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