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5bba" w14:textId="7c35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Құмжиек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365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112299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7884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104154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112820,1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-521,1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521,1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Құмжиек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Құмжиек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№365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Құмжиек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№365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Құмжиек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№365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Құмжиек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