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a646" w14:textId="957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Қарашеңгел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115312,9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Қарашеңгел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Қарашеңгел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Қарашеңгел ауылдық округінің бюджетіне республикалық бюджет есебінен бөлінген ағымдағы нысаналы трансферттердің көлемі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